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C-1358/2009 vom 17. September 2009</w:t>
      </w:r>
    </w:p>
    <w:p>
      <w:r>
        <w:t>Bundesverwaltungsgericht, 2009-09-17, DE</w:t>
      </w:r>
    </w:p>
    <w:p>
      <w:r>
        <w:rPr>
          <w:b/>
        </w:rPr>
        <w:t xml:space="preserve">Quelle: </w:t>
      </w:r>
      <w:r>
        <w:t>https://mcp.opencaselaw.ch/entscheid/bvger_C-1358_2009</w:t>
      </w:r>
    </w:p>
    <w:p>
      <w:r>
        <w:t>FR: TAF C-1358/2009 du 17 septembre 2009</w:t>
      </w:r>
    </w:p>
    <w:p>
      <w:r>
        <w:t>IT: TAF C-1358/2009 del 17 settembre 2009</w:t>
      </w:r>
    </w:p>
    <w:p>
      <w:pPr>
        <w:pStyle w:val="Heading2"/>
      </w:pPr>
      <w:r>
        <w:t>Regeste</w:t>
      </w:r>
    </w:p>
    <w:p>
      <w:r>
        <w:t>Invalidenversicherung (IV)</w:t>
      </w:r>
    </w:p>
    <w:p>
      <w:pPr>
        <w:pStyle w:val="Heading2"/>
      </w:pPr>
      <w:r>
        <w:t>Erwägungen</w:t>
      </w:r>
    </w:p>
    <w:p>
      <w:r>
        <w:rPr>
          <w:b/>
        </w:rPr>
        <w:t>E. 1</w:t>
      </w:r>
    </w:p>
    <w:p>
      <w:r>
        <w:t>Die Beschwerde wird gutgeheissen.</w:t>
      </w:r>
    </w:p>
    <w:p>
      <w:r>
        <w:rPr>
          <w:b/>
        </w:rPr>
        <w:t>E. 2</w:t>
      </w:r>
    </w:p>
    <w:p>
      <w:r>
        <w:t>Die angefochtene Verfügung vom 3. Februar 2009 wird aufgehoben und die Sache mit der Weisung an die Vorinstanz zurückgewiesen, die erforderliche fachärztliche (psychiatrische) Begutachtung durchführen zu lassen und neu in der Sache zu verfügen.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(Einschreiben mit Rückschein) die Vorinstanz (Ref-Nr. _______; Beilage: Doppel der Eingabe vom 26. Juni 2009) das Bundesamt für Sozialversicherungen Für die Rechtsmittelbelehrung wird auf die nächste Seite verwiesen. Der vorsitzende Richter: Der Gerichtsschreiber: Beat Weber Daniel Stufetti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