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C-1297/2020 vom 9. Februar 2022</w:t>
      </w:r>
    </w:p>
    <w:p>
      <w:r>
        <w:t>Bundesverwaltungsgericht, 2022-02-09, FR</w:t>
      </w:r>
    </w:p>
    <w:p>
      <w:r>
        <w:rPr>
          <w:b/>
        </w:rPr>
        <w:t xml:space="preserve">Quelle: </w:t>
      </w:r>
      <w:r>
        <w:t>https://mcp.opencaselaw.ch/entscheid/bvger_C-1297_2020</w:t>
      </w:r>
    </w:p>
    <w:p>
      <w:r>
        <w:t>FR: TAF C-1297/2020 du 9 février 2022</w:t>
      </w:r>
    </w:p>
    <w:p>
      <w:r>
        <w:t>IT: TAF C-1297/2020 del 9 febbraio 2022</w:t>
      </w:r>
    </w:p>
    <w:p>
      <w:pPr>
        <w:pStyle w:val="Heading2"/>
      </w:pPr>
      <w:r>
        <w:t>Regeste</w:t>
      </w:r>
    </w:p>
    <w:p>
      <w:r>
        <w:t>Evaluation de l'invalidité</w:t>
      </w:r>
    </w:p>
    <w:p>
      <w:pPr>
        <w:pStyle w:val="Heading2"/>
      </w:pPr>
      <w:r>
        <w:t>Erwägungen</w:t>
      </w:r>
    </w:p>
    <w:p>
      <w:r>
        <w:rPr>
          <w:b/>
        </w:rPr>
        <w:t>E. 1</w:t>
      </w:r>
    </w:p>
    <w:p>
      <w:r>
        <w:t>Il est pris acte du retrait du recours et la présente procédure de recours C- 1297/2020 est radiée du rôle.</w:t>
      </w:r>
    </w:p>
    <w:p>
      <w:r>
        <w:rPr>
          <w:b/>
        </w:rPr>
        <w:t>E. 2</w:t>
      </w:r>
    </w:p>
    <w:p>
      <w:r>
        <w:t>Il n'est pas perçu de frais de procédure.</w:t>
      </w:r>
    </w:p>
    <w:p>
      <w:r>
        <w:rPr>
          <w:b/>
        </w:rPr>
        <w:t>E. 3</w:t>
      </w:r>
    </w:p>
    <w:p>
      <w:r>
        <w:t>Il n’est pas alloué de dépens.</w:t>
      </w:r>
    </w:p>
    <w:p>
      <w:r>
        <w:rPr>
          <w:b/>
        </w:rPr>
        <w:t>E. 4</w:t>
      </w:r>
    </w:p>
    <w:p>
      <w:r>
        <w:t>La présente décision de radiation est adressée aux héritiers de feu le re- courant, à l’autorité inférieure et à l’OFAS. La juge unique : Le greffier :</w:t>
      </w:r>
    </w:p>
    <w:p>
      <w:r>
        <w:t>Caroline Gehring Adrien Renaud Indication des voies de droit : La présente décision peut être attaquée devant le Tribunal fédéral, Schweizerhofquai 6, 6004 Lucerne, par la voie du recours en matière de droit public, dans les trente jours qui suivent la notification (art. 82 ss, 90 ss et 100 LTF). Ce délai est réputé observé si les mémoires sont remis au plus tard le dernier jour du délai, soit au Tribunal fédéral soit, à l'attention de ce dernier, à La Poste Suisse ou à une représentation diplomatique ou consulaire suisse (art. 48 al. 1 LTF). Le mémoire doit indiquer les conclusions, les motifs et les moyens de preuve, et être signé. La décision attaquée et les moyens de preuve doivent être joints au mémoire, pour autant qu'ils soient en mains de la partie recourante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