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C-128/2006 vom 2. April 2008</w:t>
      </w:r>
    </w:p>
    <w:p>
      <w:r>
        <w:t>Bundesverwaltungsgericht, 2008-04-02, IT</w:t>
      </w:r>
    </w:p>
    <w:p>
      <w:r>
        <w:rPr>
          <w:b/>
        </w:rPr>
        <w:t xml:space="preserve">Quelle: </w:t>
      </w:r>
      <w:r>
        <w:t>https://mcp.opencaselaw.ch/entscheid/bvger_C-128_2006</w:t>
      </w:r>
    </w:p>
    <w:p>
      <w:r>
        <w:t>FR: TAF C-128/2006 du 2 avril 2008</w:t>
      </w:r>
    </w:p>
    <w:p>
      <w:r>
        <w:t>IT: TAF C-128/2006 del 2 aprile 2008</w:t>
      </w:r>
    </w:p>
    <w:p>
      <w:pPr>
        <w:pStyle w:val="Heading2"/>
      </w:pPr>
      <w:r>
        <w:t>Regeste</w:t>
      </w:r>
    </w:p>
    <w:p>
      <w:r>
        <w:t>Entrata</w:t>
      </w:r>
    </w:p>
    <w:p>
      <w:pPr>
        <w:pStyle w:val="Heading2"/>
      </w:pPr>
      <w:r>
        <w:t>Erwägungen</w:t>
      </w:r>
    </w:p>
    <w:p>
      <w:r>
        <w:rPr>
          <w:b/>
        </w:rPr>
        <w:t>E. 1</w:t>
      </w:r>
    </w:p>
    <w:p>
      <w:r>
        <w:t>Riservate le eccezioni previste all'art. 32 della legge federale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dinanzi al TAF conformemente all'art. 20 cpv. 1 della legge federale del 26 marzo 1931 concernente la dimora e il domicilio degli stranieri (vLDDS, CS 1 117). I ricorsi pendenti presso le commissioni federali di ricorso o d'arbitrato o presso i servizi dei ricorsi dei dipartimenti al 1° gennaio 2007 sono trattati dal TAF sulla base del nuovo diritto processuale (art. 53 cpv. 2 LTAF).</w:t>
      </w:r>
    </w:p>
    <w:p>
      <w:r>
        <w:rPr>
          <w:b/>
        </w:rPr>
        <w:t>E. 2</w:t>
      </w:r>
    </w:p>
    <w:p>
      <w:r>
        <w:t>L'entrata in vigore, il 1° gennaio 2008, della legge federale sugli stranieri del 16 dicembre 2005 (LStr, RS 142.20) ha comportato l'abrogazione della vLDDS conformemente all'art. 125 LStr (in relazione con la cifra I del suo allegato), e delle ordinanze d'esecuzione di cui all'art. 39 dell'ordinanza del 24 ottobre 2007 concernente la procedura d'entrata e di rilascio del visto (OPEV, RS 142.204), e all'art. 91 dell'ordinanza del 24 ottobre 2007 sull'ammissione, il soggiorno e l'attività lucrativa (OASA, RS 142.201). Conformemente all'art. 126 cpv. 1 LStr, alle procedure introdotte prima del 1° gennaio 2008 rimangono tuttavia applicabili le vecchie disposizioni di legge (cfr. sentenza del Tribunale amministrativo federale C-3912/2007 del 14 febbraio 2008 consid. 2). La domanda oggetto della presente procedura di ricorso è stata presentata prima dell'entrata in vigore della LStr, il vecchio diritto (materiale) è quindi applicabile alla presente fattispecie. Conformemente alla regolamentazione transitoria di cui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toccato direttamente dalla decisione impugnata, ha diritto di ricorrere (art. 48 PA) e il suo ricorso, presentato nella forma e nei termini prescritti dalla legge, è ricevibile (cfr. art. 50 e 52 PA).</w:t>
      </w:r>
    </w:p>
    <w:p>
      <w:r>
        <w:rPr>
          <w:b/>
        </w:rPr>
        <w:t>E. 4</w:t>
      </w:r>
    </w:p>
    <w:p>
      <w:r>
        <w:t>La domanda di riesame, richiesta non sottoposta ad esigenze formali o di termine, presentata ad un'autorità amministrativa in vista di una riconsiderazione di una decisione emanata da quest'ultima e che non ha ancora acquisito forza di cosa giudicata, non è espressamente contemplata dalla PA (cfr. DTF 109 Ib 246 consid. 4a; Giurisprudenza delle autorità amministrative della Confederazione [GAAC] 63.45 consid. 3a e riferimenti ivi citati ; André Grisel, Traité de droit administratif, vol. II, Neuchâtel 1984, p. 947), ma è stata tuttavia dedotta dall'art. 66 PA, dagli art. 8 e 29 al. 2 della Costituzione federale della Confederazione svizzera del 18 aprile 1999 (Cst, RS 101), nonché dalla dottrina e dalla giurisprudenza. Codesta procedura, la quale costituisce un rimedio giuridico straordinario, non deve comunque essere il mezzo per aggirare i termini di ricorso o continuare a rimettere in discussione una decisione cresciuta in giudicato (cfr. DTF 127 I 133 consid. 6, 120 Ib 42 consid. 2b; GAAC 67.109, 63.45 consid. 3a in fine; sentenza del Tribunale federale 2A.20/2004 del 7 aprile 2004; André Grisel, op. cit., p. 948). Essa non dovrebbe inoltre avere quale scopo quello di eliminare un errore di diritto (cfr. DTF 111 Ib 209 consid. 1; GAAC 55.2), di beneficiare di una nuova interpretazione o di una nuova prassi o ancora di ottenere un nuovo apprezzamento di fatti già conosciuti al momento della procedura ordinaria (cfr. DTF 98 Ia 568 consid. 5b; GAAC 53.4 consid. 4 e 53.14 consid. 4; Blaise Knapp, Précis de droit administratif, Basilea e Francoforte sul Meno, 1991, p. 276). Nella misura in cui la domanda di riesame costituisce un rimedio giuridico straordinario, l'autorità amministrativa è tenuta ad occuparsene unicamente a certe condizioni. A questo proposito, il caso in cui la prima decisione è stata oggetto di un esame approfondito da parte di un'autorità di ricorso deve essere distinto da quello in cui tale esame non è stato effettuato.</w:t>
      </w:r>
    </w:p>
    <w:p>
      <w:r>
        <w:rPr>
          <w:b/>
        </w:rPr>
        <w:t>E. 4.1</w:t>
      </w:r>
    </w:p>
    <w:p>
      <w:r>
        <w:t>In assenza di una decisione su ricorso sul merito relativa alla decisione di cui è chiesto il riesame, le condizioni sono adempiute allorquando il richiedente invoca uno dei motivi di revisione di cui all'art. 66 PA o una modifica rilevante delle circostanze dal momento in cui è stata emanata la prima decisione (cfr. DTF 124 II 1 consid. 3a, 120 Ib 42 consid. 2b, 113 Ia 146 consid. 3a, 109 Ib 246 consid. 4a, 100 Ib 368 consid. 3 e riferimenti ivi citati; GAAC 67.106 consid. 1 e riferimenti ivi citati; cfr. Grisel, op. cit., vol. II, p. 947ss ; Alfred Kölz/Isabelle Häner, Verwaltungsverfahren und Verwaltungsrechtspflege des Bundes, Zurigo 1998, p. 156 segg.; Ursina Beerli-Bonorand, Die ausserordentlichen Rechtsmittel in der Verwaltungsrechtspflege des Bundes und der Kantone, Zurigo 1985, p. 171ss, in particolare p. 179 e 185 e riferimenti ivi citati).</w:t>
      </w:r>
    </w:p>
    <w:p>
      <w:r>
        <w:rPr>
          <w:b/>
        </w:rPr>
        <w:t>E. 4.2</w:t>
      </w:r>
    </w:p>
    <w:p>
      <w:r>
        <w:t>Diversa è la situazione qualora si è in presenza di una decisione su ricorso sul merito inerente la decisione di cui è chiesto il riesame. In effetti, in questo caso, se il richiedente si prevale di elementi di fatto o di diritto già esistenti al momento della procedura di ricorso diretta contro la decisione di cui è chiesto il riesame, la domanda dell'interessato deve essere esaminata nel contesto di una revisione (cfr. art. 66-68 PA, rispettivamente art. 121- 128 LTF) la cui cognizione appartiene alla competenza esclusiva dell'autorità di ricorso che si è pronunciata in ultima analisi sul merito della fattispecie (cfr. GAAC 60.37 consid. 1c ; Beerli-Bonorand, op. cit., p. 59ss ; Fritz Gygi, Bundesverwaltungs-rechtspflege, 2a ed., Berna 1983, p. 234). In questa stessa situazione, se il richiedente si prevale di una modifica delle circostanze intervenuta posteriormente alla decisione su ricorso nel merito, la sua richiesta costituisce una domanda di riesame, la cui competenza appartiene all'autorità di prima istanza (cfr. ibidem). La domanda di riesame presuppone che i motivi fatti valere a suo sostegno siano importanti, vale a dire tali da influenzare - a seguito di un apprezzamento giuridico corretto - l'esito della contestazione e, quindi, di comportare una modifica a favore dell'interessato della decisione di cui ha chiesto il riesame. In altre parole, è necessario che i nuovi fatti o la modifica delle circostanze siano decisivi e che i mezzi di prova offerti siano propri ad accertarli (cfr. DTF 122 II 17 consid. 3, 110 V 138 consid. 2 ; sentenza del Tribunale federale 2A.304/2002 del 16 agosto 2002 consid. 4.3 ; GAAC 63.45 consid. 3a, 55.2 et 55.40 ; Grisel, op. cit., p. 944 ; Knapp, op. cit., p. 276; Gygi, Bundesverwaltungs-rechtspflege, Berna 1983, p. 262s. ; Jean-François Poudret, Commentaire de la loi fédérale d'organisation judiciaire, vol. V, Berna 1992, p. 18 ch. 5.3, p. 27 ch. 2.2.2 et p. 32 ch. 2.3.2).</w:t>
      </w:r>
    </w:p>
    <w:p>
      <w:r>
        <w:rPr>
          <w:b/>
        </w:rPr>
        <w:t>E. 5</w:t>
      </w:r>
    </w:p>
    <w:p>
      <w:r>
        <w:t>Il ricorrente ha affermato che dal momento dell'emanazione del divieto d'entrata egli aveva dimostrato un completo recupero personale, sociale, lavorativo e intrattenuto stretti legami con il figlio C._______, nonché con F._______, fatti nuovi questi propri a giustificare l'accoglimento della presente domanda di riesame. Nella misura in cui questi elementi sono, almeno in parte, posteriori alla decisione su ricorso emanata dal DFGP il 4 giugno 2002 e che le circostanze si sono nel frattempo modificate in maniera rilevante, è a giusto titolo che l'autorità di prime cure ha ritenuto la richiesta del 26 maggio 2006 come una domanda di riesame della sua precedente decisione di divieto d'entrata in Svizzera ed è entrata in materia sulla stessa (per quanto attiene la delimitazione tra la competenza dell'autorità di prima istanza in materia di riesame e quella dell'autorità di ricorso in materia di revisione: cfr. Giurisprudenza e informazioni della Commissione svizzera di ricorso in materia d'asilo [GICRA] 1995 n° 21 consid. 1/b-c p. 202 segg e riferimenti ivi citati).</w:t>
      </w:r>
    </w:p>
    <w:p>
      <w:r>
        <w:rPr>
          <w:b/>
        </w:rPr>
        <w:t>E. 6</w:t>
      </w:r>
    </w:p>
    <w:p>
      <w:r>
        <w:t>Nella sua istanza del 23 maggio 2006, nonché nel quadro della procedura ricorsuale oggetto della presente vertenza, A._______ ha sottolineato la buona riuscita del percorso rieducativo realizzato nel contesto della pena detentiva, del programma di semilibertà (cfr. prognosi positiva da parte delle autorità di vigilanza e di patronato penale) e presso la comunità che attualmente lo ospita in Italia. A mente del ricorrente sarebbe di conseguenza eccessivo ed inadeguato affermare che la sua presenza in Svizzera comprometta la sicurezza pubblica. Pur riconoscendo i progressi compiuti dall'interessato, il fatto che egli si sia ben comportato durante il periodo di carcerazione e successivamente nel periodo di libertà condizionale non è decisivo, in quanto costituisce il minimo che ci si possa attendere da lui (cfr. a questo titolo sentenza del Tribunale federale 2C-42/2007 del 30 novembre 2007, consid. 4.3).</w:t>
      </w:r>
    </w:p>
    <w:p>
      <w:r>
        <w:rPr>
          <w:b/>
        </w:rPr>
        <w:t>E. 7</w:t>
      </w:r>
    </w:p>
    <w:p>
      <w:r>
        <w:t>A._______ ha inoltre affermato che il mancato annullamento del divieto d'entrata pronunciato nei suoi confronti lo priverebbe della possibilità di mantenere i suoi legami con il figlio C._______ e la compagna F._______. Egli si prevale quindi implicitamente del diritto al rispetto della vita privata e familiare garantito dall'art. 8 della Convenzione del 4 novembre 1950 per la salvaguardia dei diritti dell'uomo e delle libertà fondamentali (CEDU, RS 0.101).</w:t>
      </w:r>
    </w:p>
    <w:p>
      <w:r>
        <w:rPr>
          <w:b/>
        </w:rPr>
        <w:t>E. 7.1</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(DTF 130 II 281 consid. 3.1 e giurisprudenza ivi citata). Tuttavia, affinchè possa prevalersi di tale norma, egli deve intrattenere una relazione stretta, effettiva ed intatta con una persona della sua famiglia a beneficio di un diritto di presenza duraturo in Svizzera (cfr. in particolare DTF 129 II 193 consid. 5.3.1; 127 II 60 consid. 1d/aa; 126 II 335 consid. 2a; cfr, inoltre Alain Wurzburger, La jurisprudence récente du Tribunal fédéral en matière de police des étrangers, Rivista di diritto Amministrativo e di Diritto fiscale [RDAF] 1997, p. 285). Inoltre si deve aggiungere che l'art. 13 Cst,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7.2</w:t>
      </w:r>
    </w:p>
    <w:p>
      <w:r>
        <w:t>Secondo la giurisprudenza, le relazioni familiari che possono fondare, in virtù dell'art. 8 cpv. 1 CEDU, un diritto ad un'autorizzazione di polizia degli stranieri sono innanzitutto i rapporti tra i coniugi, nonché quelli tra genitori e figli minorenni che vivono in comunione (DTF 120 Ib 257 consid. 1d). A questo proposito, si deve prendere in considerazione l'intensità della relazione tra il genitore ed il figlio, nonché la distanza che separerebbe lo straniero dalla Svizzera nel caso in cui l'autorizzazione di soggiorno gli fosse rifiutata (DTF 120 Ib 22 precitato e riferimenti ivi citati; cfr. inoltre le sentenze del Tribunale federale 2A.617/2004 dell'11 febbraio 2005, 2A.119/2004 del 5 marzo 2004. consid. 3.1; Wurzburger, op, cit., p. 288).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w:t>
      </w:r>
    </w:p>
    <w:p>
      <w:r>
        <w:rPr>
          <w:b/>
        </w:rPr>
        <w:t>E. 7.2.1</w:t>
      </w:r>
    </w:p>
    <w:p>
      <w:r>
        <w:t>Nel caso in esame si rileva come il ricorrente non soffra né di una malattia fisica o psichica, né di una malattia grave necessitanti una presa a carico permanente. Ne discende che egli non può prevalersi della suddetta disposizione convenzionale a tutela e garanzia della sua relazione con la compagna F._______.</w:t>
      </w:r>
    </w:p>
    <w:p>
      <w:r>
        <w:rPr>
          <w:b/>
        </w:rPr>
        <w:t>E. 7.2.2</w:t>
      </w:r>
    </w:p>
    <w:p>
      <w:r>
        <w:t>Per quanto attiene i rapporti di A._______ con il figlio C._______, nato dalla relazione del ricorrente con D._______, ed in particolare l'esercizio di un diritto di visita, egli non può prevalersi della protezione familiare garantita dall'art. 8 cpv. 1 CEDU, in quanto, secondo una costante giurisprudenza, la relazione familiare tra il figlio minorenne ed il genitore a beneficio di un diritto di visita non necessita la presenza di quest'ultimo in Svizzera, eccezion fatta per delle circostanze speciali. In effetti, a differenza di quanto avviene in casi di vita in comunione, il diritto di visita può in principio essere esercitato dall'estero, regolando le modalità di questo diritto per quanto attiene alla sua frequenza e alla sua durata, sebbene il suo esercizio risulti essere più complicato in ragione della partenza del ricorrente all'estero (cfr. in particolare DTF 120 Ib 22 consid. 4a; confronta inoltre le decisioni del Tribunale federale 2A.614/2005 del 20 gennaio 2006, consid. 4.2.1 e 2A.116/2001 del 28 giugno 2001, consid. 3).</w:t>
      </w:r>
    </w:p>
    <w:p>
      <w:r>
        <w:rPr>
          <w:b/>
        </w:rPr>
        <w:t>E. 7.3</w:t>
      </w:r>
    </w:p>
    <w:p>
      <w:r>
        <w:t>Ad ogni modo, anche qualora uno straniero possa prevalersi del diritto al rispetto della sua privata e familiare, la protezione conferita della norma convenzionale in oggetto non è assoluta. Infatti, conformemente all'art. 8 cpv. 2 CEDU, può esservi ingerenza della pubblica autorità nell'esercizio di tale diritto quando l'ingerenza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(cfr. sentenze del Tribunale federale 2A.536/2002 del 20 dicembre 2002, 2A.276/2001 del 17 settembre 2001). A questo titolo, incombe alle autorità procedere alla ponderazione dei differenti interessi in presenza, vale a dire, da una parte l'interesse dello Stato all'allontanamento dello straniero e, dall'altra, l'interesse di quest'ultimo a mantenere le sue relazioni familiari (DTF 125 II 633 consid. 2e; 122 II 1 consid. 2; 120 Ib precitato consid. 4a; decisione del Tribunale federale 2A.614/2005 precitata consid. 4.2.1). Con sentenza del 17 febbraio 2000, le autorità giudiziarie ticinesi hanno condannato A._______ alla pena di quattro anni e sei mesi di reclusione, nonché all'espulsione dal territorio svizzero per sette anni, misura quest'ultima sospesa condizionalmente per un periodo di cinque anni, siccome ritenuto colpevole di infrazione, infrazione semplice ed aggravata alla LStup, ricettazione e furto. Il comportamento del ricorrente sopra descritto costituisce una minaccia per l'ordine pubblico, la sicurezza della società e la salute pubblica. È infatti incontestabile che i reati legati al traffico di droghe giustificano l'intervento fermo e deciso da parte delle autorità amministrative e le persone coinvolte in questo tipo di traffici devono attendersi all'adozione di misure di allontanamento o di divieto d'entrata dettate dalla legittima necessità di proteggere la collettività dai gravi pericoli legali alla circolazione di sostanze stupefacenti. Tali misure sono inoltre tanto più giustificate quando si è in presenza di traffici di droghe pesanti quali l'eroina o la cocaina. In effetti il commercio illegale di queste sostanze costituisce un reale rischio per la salute e la vita di numerose persone (cfr. sentenza della Corte europea dei diritti dell'uomo del 19 febbraio 1998, causa Dalia, PcourEDH 1998 I pag.76, in partic. N. 54; sentenze del Tribunale federale 2A.626/2004 del 6 maggio 2005 e 2A.549/2002 del 12 febbraio 2003, GAAC 61.93; Wurzburger, op. cit., p. 308 e sentenza citata alla nota 143). Con il suo comportamento delittuoso A._______ ha violato l'ordine pubblico elvetico e fatto correre, in particolare in quanto persona dedita al traffico di droga, dei seri pericoli alla collettività, di cui le autorità amministrative sono appunto chiamate a garantire la protezione. Pertanto l'interesse pubblico ad un suo allontanamento dal territorio svizzero prevale manifestamente, in ragione della natura e della gravità delle infrazioni di cui quest'ultimo si è reso colpevole in Svizzera, sul suo interesse privato a fare ritorno sul territorio della Confederazione. Alla luce di quanto esposto, risulta chiaramente che l'interessato non può prevalersi dell'art. 8 CEDU per opporsi alla separazione con suo figlio e la sua compagna risultante dalla misura di allontanamento pronunciata nei suoi confronti in data 21 dicembre 2000.</w:t>
      </w:r>
    </w:p>
    <w:p>
      <w:r>
        <w:rPr>
          <w:b/>
        </w:rPr>
        <w:t>E. 8</w:t>
      </w:r>
    </w:p>
    <w:p>
      <w:r>
        <w:t>Date le circostanze, la ponderazione degli interessi in presenza conduce a considerare che, come in precedenza, l'interesse pubblico al mantenimento della misura di allontanamento nei confronti di A._______ prevale su quello di quest'ultimo a poter recarsi in Svizzera senza particolari controlli. Il Tribunale ritiene che un divieto d'entrata di durata indeterminata appare ancora a tutt'oggi proporzionato allo scopo di protezione dell'ordine e della sicurezza pubblica ricercati con questa misura e che al momento la situazione personale dell'interessato non si è stabilizzata in modo tale da consentire una riduzione della durata del provvedimento emanato nei suoi confronti.</w:t>
      </w:r>
    </w:p>
    <w:p>
      <w:r>
        <w:rPr>
          <w:b/>
        </w:rPr>
        <w:t>E. 9</w:t>
      </w:r>
    </w:p>
    <w:p>
      <w:r>
        <w:t>Ne discende che l'UFM con decisione del 12 giugno 2006 non ha violato il diritto federale, nè abusato del suo potere di apprezzamento; l'autorità di prime cure non ha accertato in modo inesatto o incompleto i fatti giuridicamente rilevanti ed inoltre la decisione non è inadeguata (art. 49 PA). Per questi motivi il ricorso va respinto.</w:t>
      </w:r>
    </w:p>
    <w:p>
      <w:r>
        <w:rPr>
          <w:b/>
        </w:rPr>
        <w:t>E. 10</w:t>
      </w:r>
    </w:p>
    <w:p>
      <w:r>
        <w:t>Visto l'esito della procedura, le spese processuali vengono poste a carico della parte ricorrente (art. 63 cpv. 1 PA in relazione con gli art. 1-3 del regolamento dell'11 dicembre 2006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