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C-1259/2006 vom 29. August 2007</w:t>
      </w:r>
    </w:p>
    <w:p>
      <w:r>
        <w:t>Bundesverwaltungsgericht, 2007-08-29, FR</w:t>
      </w:r>
    </w:p>
    <w:p>
      <w:r>
        <w:rPr>
          <w:b/>
        </w:rPr>
        <w:t xml:space="preserve">Quelle: </w:t>
      </w:r>
      <w:r>
        <w:t>https://mcp.opencaselaw.ch/entscheid/bvger_C-1259_2006</w:t>
      </w:r>
    </w:p>
    <w:p>
      <w:r>
        <w:t>FR: TAF C-1259/2006 du 29 août 2007</w:t>
      </w:r>
    </w:p>
    <w:p>
      <w:r>
        <w:t>IT: TAF C-1259/2006 del 29 agosto 2007</w:t>
      </w:r>
    </w:p>
    <w:p>
      <w:pPr>
        <w:pStyle w:val="Heading2"/>
      </w:pPr>
      <w:r>
        <w:t>Regeste</w:t>
      </w:r>
    </w:p>
    <w:p>
      <w:r>
        <w:t>Participation aux coûts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: - au recourant (recommandé) - à l'autorité intimée (recommandé) Le président du collège: Le greffier: Bernard Vaudan Cédric Steffen Date d'expédition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