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C-1249/2014 vom 14. April 2014</w:t>
      </w:r>
    </w:p>
    <w:p>
      <w:r>
        <w:t>Bundesverwaltungsgericht, 2014-04-14, FR</w:t>
      </w:r>
    </w:p>
    <w:p>
      <w:r>
        <w:rPr>
          <w:b/>
        </w:rPr>
        <w:t xml:space="preserve">Quelle: </w:t>
      </w:r>
      <w:r>
        <w:t>https://mcp.opencaselaw.ch/entscheid/bvger_C-1249_2014</w:t>
      </w:r>
    </w:p>
    <w:p>
      <w:r>
        <w:t>FR: TAF C-1249/2014 du 14 avril 2014</w:t>
      </w:r>
    </w:p>
    <w:p>
      <w:r>
        <w:t>IT: TAF C-1249/2014 del 14 aprile 2014</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effet, le parent est titulaire de la rente pour l'enfant même majeur et lui appartient le droit de recourir (ATF 134 V 15 consid. 2.1).</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Les dispositions de la LAI en vigueur de 2001 à 2004 sont applicables.</w:t>
      </w:r>
    </w:p>
    <w:p>
      <w:r>
        <w:rPr>
          <w:b/>
        </w:rPr>
        <w:t>E. 3.1</w:t>
      </w:r>
    </w:p>
    <w:p>
      <w:r>
        <w:t>Selon l'art. 35 LAI, les hommes et les femmes qui peuvent prétendre une rente d'invalidité ont droit à une rente pour chacun des enfants qui, au décès de ces personnes, auraient droit à la rente d'orphelin de l'assurance-vieillesse et survivants. L'art. 25 al. 4 de la loi fédérale du 20 décembre 1946 sur l'assurance-vieillesse et survivants (LAVS, RS 831.10), dans sa teneur au 1er janvier 2001, énonce que le droit à la rente s'éteint au 18ème anniversaire. Cependant, selon l'al. 5 de cette disposition (2001), pour les enfants qui accomplissent une formation le droit à la rente s'étend jusqu'au terme de cette formation, mais au plus jusqu'à l'âge de 25 ans révolus. Le Conseil fédéral peut définir ce que l'on entend par formation.</w:t>
      </w:r>
    </w:p>
    <w:p>
      <w:r>
        <w:rPr>
          <w:b/>
        </w:rPr>
        <w:t>E. 3.2</w:t>
      </w:r>
    </w:p>
    <w:p>
      <w:r>
        <w:t>Jusqu'au 31 décembre 2010 le Conseil fédéral n'a pas fait usage de cette faculté, laissant à la jurisprudence le soin de la concrétiser et à l'administration d'établir des directives. L'OFAS a commenté ces dispositions dans les Directives concernant les rentes de l'assurance vieillesse, survivants et invalidité fédérale (DR). Au 1er janvier 2011 sont entrés en vigueur les art. 49bis et 49ter du règlement du 31 octobre 1947 sur l'assurance-vieillesse et survivant (RAVS, RS 831.101). À cette date, les Directives ont également été révisées. Par conséquent, le droit à la rente pour enfant s'examine pour la période s'étendant jusqu'au 31 décembre 2010 à la lumière des anciennes directives.</w:t>
      </w:r>
    </w:p>
    <w:p>
      <w:r>
        <w:rPr>
          <w:b/>
        </w:rPr>
        <w:t>E. 4.1</w:t>
      </w:r>
    </w:p>
    <w:p>
      <w:r>
        <w:t>D'après la jurisprudence du Tribunal fédéral qui a été rendue avant l'adoption de l'art. 49bis RAVS, le droit à la rente pour enfants est ouvert indépendamment du fait que l'enfant ait commencé sa formation lors de l'accomplissement de sa 18ème année ou qu'il la commence plus tard (ATFA 1950 p. 61 consid. 1 cité par Michel Valterio, Droit de l'assurance-vieillesse et survivants [AVS] et de l'assurance-invalidité [AI], Zurich 2011, n° 853). On entend par formation professionnelle toute activité qui a pour but de se préparer d'une manière systématique à une future activité lucrative (indépendamment d'autres critères d'ordre économique). Cette définition recouvre en premier lieu la formation au sens étroit du terme; elle englobe aussi une activité qui ne vise pas d'emblée l'obtention d'un diplôme professionnel, mais seulement l'exercice futur d'une profession, voire une formation qui ne sert pas directement à l'exercice d'une profession déterminée, soit parce qu'elle permet uniquement l'acquisition de connaissances de base, valables pour plusieurs métiers, soit parce qu'elle a un caractère général. Cependant, dans toutes ces éventualités, il doit s'agir d'une formation systématique et reconnue de droit ou de fait (ATF 109 V 104 consid. 1b et 108 V 56 consid. 1c; arrêts du Tribunal fédéral 9C_223/2008 du 1er avril 2008 consid. 1.1 et C 309/00 du 26 juin 2001 consid. 3.a). La doctrine relève une durée minimum d'au moins 4 semaines (Valterio, op. cit. , n° 854).</w:t>
      </w:r>
    </w:p>
    <w:p>
      <w:r>
        <w:rPr>
          <w:b/>
        </w:rPr>
        <w:t>E. 4.2</w:t>
      </w:r>
    </w:p>
    <w:p>
      <w:r>
        <w:t>Lorsqu'une personne fait valoir qu'un enfant poursuit sa formation ou, in casu, a poursuivi une formation, donnant droit à l'octroi d'une rente pour enfant en formation, il appartient à l'assuré de produire une attestation confirmant la formation suivie et de fournir toutes informations concernant celle-ci. En l'espèce l'assuré a produit l'attestation de licence en droit de son fils obtenue en juillet 2004. Il est manifeste que cette formation répond aux critères de l'octroi d'une rente pour enfant en formation. Il s'ensuit que c'est à raison que l'OAIE a proposé dans sa réponse du 3 mars 2014 l'admission du recours et l'octroi d'une rente d'enfant également du 1er décembre 2001 jusqu'au 30 juin 2004 (et non 31 juillet 2004 comme demandé par erreur vu l'art. 25 al. 5 LAVS), mois au cours duquel Lionel Patrick a atteint 25 ans révolus. Vu ce qui précède le recours doit être admis et le dossier retourné à l'OAIE afin qu'il rende une décision complémentaire de rente d'enfant liée à celle du père pour la période supplémentaire précitée.</w:t>
      </w:r>
    </w:p>
    <w:p>
      <w:r>
        <w:rPr>
          <w:b/>
        </w:rPr>
        <w:t>E. 5</w:t>
      </w:r>
    </w:p>
    <w:p>
      <w:r>
        <w:t>Vue l'issue du recours il n'est pas perçu de frais de procédure.</w:t>
      </w:r>
    </w:p>
    <w:p>
      <w:r>
        <w:rPr>
          <w:b/>
        </w:rPr>
        <w:t>E. 6</w:t>
      </w:r>
    </w:p>
    <w:p>
      <w:r>
        <w:t>Le recourant ayant agi en s'étant fait représenter, il lui est alloué une indemnité de dépens de 800.-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