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C-1188/2006 vom 22. Juli 2008</w:t>
      </w:r>
    </w:p>
    <w:p>
      <w:r>
        <w:t>Bundesverwaltungsgericht, 2008-07-22, FR</w:t>
      </w:r>
    </w:p>
    <w:p>
      <w:r>
        <w:rPr>
          <w:b/>
        </w:rPr>
        <w:t xml:space="preserve">Quelle: </w:t>
      </w:r>
      <w:r>
        <w:t>https://mcp.opencaselaw.ch/entscheid/bvger_C-1188_2006</w:t>
      </w:r>
    </w:p>
    <w:p>
      <w:r>
        <w:t>FR: TAF C-1188/2006 du 22 juillet 2008</w:t>
      </w:r>
    </w:p>
    <w:p>
      <w:r>
        <w:t>IT: TAF C-1188/2006 del 22 luglio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(art. 53 al. 2 phr. 1 LTAF). Ces affaires sont traitées selon le nouveau droit de procédure (art. 53 al. 2 phr. 2 LTAF). A moins que la LTAF n'en dispose autrement, la procédure devant le Tribunal administratif fédéral est régie par la PA (art. 37 LTAF).</w:t>
      </w:r>
    </w:p>
    <w:p>
      <w:r>
        <w:rPr>
          <w:b/>
        </w:rPr>
        <w:t>E. 1.3</w:t>
      </w:r>
    </w:p>
    <w:p>
      <w:r>
        <w:t>Le recourant, qui est directement touché par la décision entreprise, a qualité pour recourir (art. 48 PA). Son recours, présenté dans la forme et les délais prescrits par la loi, est recevable (art. 50 et art. 52 PA).</w:t>
      </w:r>
    </w:p>
    <w:p>
      <w:r>
        <w:rPr>
          <w:b/>
        </w:rPr>
        <w:t>E. 2</w:t>
      </w:r>
    </w:p>
    <w:p>
      <w:r>
        <w:t>Le recourant peut invoquer devant le Tribunal administratif fédéral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(ATF 130 II 169 consid. 2.3.1; 121 II 49 consid. 2b ; 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2.3.1 ; 128 II 97 consid. 3a ;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(Roland Schärer, Premières expériences faites depuis l'entrée en vigueur de la dernière révision de la LN, REC 61/1993 p. 359ss ; ATF 130 II 482 consid. 2, 129 II 401 consid. 2.2, 128 II 97 consid. 3 ; Jurisprudence des autorités administratives de la Confédération [JAAC] 67.103 consid. 20a).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(art. 159 al. 2 et al. 3 CC), voire dans la perspective de la création d'une famille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(Message du Conseil fédéral relatif à la modification de la loi sur la nationalité du 26 août 1987, Feuille fédérale [FF] 1987 III 300ss, ad art. 26 et 27 du projet ; ATF 130 II 482 consid. 2, 128 II 97 consid. 3a).</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(ATF 130 II 482 consid. 2, 128 II 97 consid. 4a ; arrêts du Tribunal fédéral 5A.36/2004 du 6 décembre 2004 consid. 1.2, 5A.21/2004 du 2 septembre 2004 consid. 2.2).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du Tribunal fédéral 5A.24/2004 du 2 décembre 2004 consid. 2.2 et jurisprudences citées).</w:t>
      </w:r>
    </w:p>
    <w:p>
      <w:r>
        <w:rPr>
          <w:b/>
        </w:rPr>
        <w:t>E. 5.1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116 V 307 consid. 2 et la jurisprudence citée ; arrêt du Tribunal fédéral 5A.12/2006 du 23 août 2006, consid. 2.2).</w:t>
      </w:r>
    </w:p>
    <w:p>
      <w:r>
        <w:rPr>
          <w:b/>
        </w:rPr>
        <w:t>E. 5.2</w:t>
      </w:r>
    </w:p>
    <w:p>
      <w:r>
        <w:t>La procédure administrative fédérale est régie par le principe de la libre appréciation des preuves (art. 40 de la loi fédérale du 4 décembre 1947 de procédure civile fédérale [PCF, RS 273] applicable par renvoi des art. 4 et 19 PA). Par renvoi de l'art. 37 LTAF, ce principe prévaut également devant le Tribunal administratif fédéral.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ATF 132 II 113 consid. 3.2), mais encore de son propre intérêt, de renverser cette présomption (ATF 130 II 482 consid. 3.2 et 3.3).</w:t>
      </w:r>
    </w:p>
    <w:p>
      <w:r>
        <w:rPr>
          <w:b/>
        </w:rPr>
        <w:t>E. 5.3</w:t>
      </w:r>
    </w:p>
    <w:p>
      <w:r>
        <w:t>S'agissant d'une présomption de fait, qui ressortit à l'appréciation des preuves et ne modifie pas le fardeau de la preuve (ATF 130 loc. cit.), l'administré n'a pas besoin, pour la renverser, de rapporter la preuve contraire du fait présumé, à savoir faire acquérir à l'autorité la certitude qu'il n'a pas menti ; il suffit qu'il parvienne à faire admettre, par l'administration de contre-preuves, l'existence d'une possibilité raisonnable que le couple n'ait pas menti en déclarant former une communauté stable. Il peut le faire en rendant vraisemblable, soit la survenance d'un événement extraordinaire, susceptible d'expliquer une détérioration rapide du lien conjugal, soit l'absence de conscience de la gravité des problèmes de couple et, ainsi, l'existence d'une véritable volonté de maintenir une union stable lorsque la déclaration a été signée (arrêt du Tribunal fédéral 5A.12/2006 du 23 août 2006 consid. 2.3).</w:t>
      </w:r>
    </w:p>
    <w:p>
      <w:r>
        <w:rPr>
          <w:b/>
        </w:rPr>
        <w:t>E. 6</w:t>
      </w:r>
    </w:p>
    <w:p>
      <w:r>
        <w:t>A titre préliminaire, le Tribunal administratif fédéral constate que les conditions formelles de l'annulation de la naturalisation facilitée prévues à l'art. 41 al. 1 LN sont réalisées. En effet, la naturalisation facilitée accordée le 28 août 2003 à A._______ a été annulée par l'autorité intimée, avec l'assentiment des autorités du canton d'origine, avant l'échéance du délai péremptoire quinquennal prévu par la disposition précitée. Peu importe à cet égard que ladite décision ne soit pas formellement entrée en force, respectivement que l'autorité de recours n'ait pas définitivement statué (arrêts du Tribunal fédéral 5A.11/2002 du 23 août 2002 consid. 3 et 5A.3/2002 du 29 avril 2002 consid. 3).</w:t>
      </w:r>
    </w:p>
    <w:p>
      <w:r>
        <w:rPr>
          <w:b/>
        </w:rPr>
        <w:t>E. 7</w:t>
      </w:r>
    </w:p>
    <w:p>
      <w:r>
        <w:t>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7.1</w:t>
      </w:r>
    </w:p>
    <w:p>
      <w:r>
        <w:t>Dans la décision entreprise et la réponse au recours, l'autorité intimée estime que l'examen des faits pertinents de la cause et leur chronologie permettent d'exclure que le recourant et son ex-épouse aient véritablement formé une communauté conjugale, au sens de l'art. 27 LN, lors de la signature de la déclaration commune sur la stabilité de leur union et au moment de la naturalisation facilitée. Ainsi, selon l'ODM, il est symptomatique de constater que par rapport à la date de la naturalisation facilitée (28 août 2003), les époux aient cessé de cohabiter sept mois plus tard (1er avril 2004), aient saisi un tribunal par le dépôt d'une requête commune tendant au divorce après huit mois (24 avril 2004), qu'un jugement de divorce exécutoire soit intervenu après treize mois (14 septembre 2004), et que le recourant se soit déjà remarié au mois d'octobre 2004. L'ODM relève encore que selon les déclarations de B._______, qui n'ont pas été réfutées par le recourant, les problèmes conjugaux du couple avaient débuté vers la fin de l'année 2001 suite à des divergences au sujet d'une éventuelle descendance et qu'appelé à se déterminer sur les causes de son divorce, l'intéressé avait déclaré que cela ressortait de sa sphère intime, mais que l'événement en soi n'avait rien d'extraordinaire.</w:t>
      </w:r>
    </w:p>
    <w:p>
      <w:r>
        <w:rPr>
          <w:b/>
        </w:rPr>
        <w:t>E. 7.2</w:t>
      </w:r>
    </w:p>
    <w:p>
      <w:r>
        <w:t>L'examen des faits pertinents de la cause, ainsi que leur déroulement chronologique, amènent le Tribunal administratif fédéral à suivre l'appréciation de l'ODM et à considérer qu'il paraît douteux qu'au moment de la signature de la déclaration commune et à celui de la naturalisation, le recourant et son ex-épouse aient véritablement entendu maintenir une communauté conjugale au sens de l'art. 27 LN.</w:t>
      </w:r>
    </w:p>
    <w:p>
      <w:r>
        <w:rPr>
          <w:b/>
        </w:rPr>
        <w:t>E. 7.2.1</w:t>
      </w:r>
    </w:p>
    <w:p>
      <w:r>
        <w:t>En effet, après avoir fait la connaissance de B._______ en Tunisie en 1994, A._______ est venu lui rendre visite et a rencontré les membres de sa famille, puis est retourné dans son pays d'origine. Au début du mois de février 1996, l'intéressé est entré en Suisse et le mariage y a été célébré le 23 février suivant. Par le fait qu'il était l'époux d'une Suissesse, l'intéressé a bénéficié d'un statut privilégié du point de vue de la police des étrangers, soit d'un droit à l'obtention et à la prolongation d'un titre de séjour, ainsi que dans le cadre de la législation sur la nationalité suisse, soit l'accès à la naturalisation facilitée. Ainsi, après avoir obtenu la régularisation de son séjour en Suisse grâce à ce statut, le recourant a déposé une demande de naturalisation facilitée le 8 juillet 2002. Le 25 juin 2003, les époux signaient la déclaration commune relative à la stablité de leur union conjugale et, le 28 août 2003, l'office fédéral faisait droit à la requête de A._______. Se trouvant confronté sept mois plus tard à un désaccord profond sur la question de fonder une famille ou pas, les époux prenaient la décision de mettre fin à leur union conjugale, ce qui a conduit au prononcé définitif et exécutoire du divorce au mois de septembre 2004. A peine son premier mariage dissout par le divorce, A._______ épousait, le 7 octobre 2004, une ressortissante tunisienne de quatorze ans sa cadette.</w:t>
      </w:r>
    </w:p>
    <w:p>
      <w:r>
        <w:rPr>
          <w:b/>
        </w:rPr>
        <w:t>E. 7.2.2</w:t>
      </w:r>
    </w:p>
    <w:p>
      <w:r>
        <w:t>Dans de telles circonstances, le Tribunal administratif fédéral considère que, dans le contexte de l'institution juridique de la naturalisation facilitée, la réalité de la communauté conjugale doit être sérieusement mise en doute, en considération de la jurisprudence du Tribunal fédéral et de sa propre pratique. Force est en effet d'admettre que ces éléments et leur déroulement chronologique particulièrement rapide sont de nature à fonder la présomption selon laquelle, au moment de la signature de la déclaration commune et à fortiori à celui de la naturalisation, A._______ et B._______ n'avaient plus la volonté de maintenir une communauté conjugale stable au sens de l'art. 27 LN. Tout porte donc à penser que, par son mariage avec une ressortissante suisse, le recourant cherchait avant tout à obtenir le droit à l'octroi d'un titre de séjour durable et, ultérieurement la naturalisation facilitée (arrêts du Tribunal fédéral 5A.11/2003 du 31 juillet 2003 consid. 3.3.3 et 5A.11/2006 du 27 juin 2006 consid. 3.2). Le fait que le mariage a duré huit ans n'est pas de nature à modifier cette appréciation puisqu'en l'espèce, il devait durer au moins cinq ans pour que l'intéressé puisse prétendre à une naturalisation facilitée (art. 27 let. a LN). Par ailleurs, l'argument du recourant selon lequel l'union conjugale qu'il formait avec son ex-épouse était fondée sur l'amour et qu'ils avaient vécu durant plusieurs années une vie de couple harmonieuse, est sans incidence sur le présent litige (arrêt du Tribunal fédéral 1C_294/2007 du 30 novembre 2007 consid. 3.3, 5A.11/2006 du 27 juin 2006 consid. 2.2, 5A.18/2006 du 28 juin 2006 consid. 2.2). De même, le fait que A._______ et B._______ aient continué à s'acquitter en commun de certaines factures, même après leur divorce, n'est pas relevant dans le cadre de la présente procédure.</w:t>
      </w:r>
    </w:p>
    <w:p>
      <w:r>
        <w:rPr>
          <w:b/>
        </w:rPr>
        <w:t>E. 7.2.3</w:t>
      </w:r>
    </w:p>
    <w:p>
      <w:r>
        <w:t>La conviction du Tribunal administratif fédéral est renforcée par plusieurs éléments de la cause, dont notamment le fait que B._______ a déclaré, sans contradiction de la part du recourant, que les difficultés avaient commencé bien avant la naturalisation de son ex époux, soit plus précisément à la fin de l'année 2001. Il y a aussi lieu de souligner l'âge de la première épouse du recourant lors de leur mariage et le fait qu'elle avait déjà eu un enfant qui était alors sorti du giron maternel, contrairement à l'épouse actuelle du recourant, âgée de vingt-sept ans et sans enfants lors du mariage. Certes, considérée isolément, une telle différence d'âge entre époux ne présente pas un caractère hautement exceptionnel. Toutefois, compte tenu du désir qu'avait A._______ d'avoir des enfants et du fait que selon les usages de sa culture d'origine, il est inhabituel d'épouser une femme plus âgée, et encore plus une mère divorcée, ces différences sont en l'occurrence de nature à accroître la vraisemblance que l'union conjugale ne présentait pas toutes les qualités requises au moment de la naturalisation facilitée qui a précédé, faut-il le rappeler, de peu la rupture de la vie commune. La volonté et la possibilité de fonder une famille est aussi fonction de l'âge des époux : cette question ne peut que devenir plus délicate avec l'écoulement du temps. En considération de l'expérience générale de la vie et du cours ordinaire des choses, il est tout à fait concevable que la réponse irrévocable à une telle question intervienne après un long processus. A cet égard, le Tribunal administratif fédéral observe que dans sa jurisprudence récente, le Tribunal fédéral ne précise pas que la volonté de fonder une famille, soit d'avoir des enfants, est une condition que doit nécessairement remplir une communauté conjugale dont le membre étranger souhaite accéder à la naturalisation facilitée. En l'occurrence, il apparaît toutefois que cette question était primordiale pour A._______ au point qu'un refus de son épouse a, entre autre motifs que l'intéressé a préféré taire, conduit le couple au divorce. En l'espèce, il est symptomatique de constater que le recourant allègue que c'est uniquement après avoir obtenu la naturalisation facilitée que le refus de son épouse serait subitement devenu un facteur de rupture à ce point important que le divorce s'imposait immédiatement. Or, il ressort des pièces du dossier que le désaccord sur cette question a subi une assez longue évolution jusqu'au jour où l'ex-épouse de l'intéressé a refusé d'avoir recours à l'insémination artificielle. Au vu de ce qui précède, le Tribunal administratif fédéral estime que, même s'il n'était pas clairement exprimé, le désaccord entre les époux A._______ et B._______ qui a mené au divorce existait déjà au moment de la déclaration commune et, a fortiori, à celui de la naturalisation facilitée, toute allégation contraire n'étant pas vraisemblable. Le Tribunal administratif fédéral relève en outre que dans le cadre de la requête commune tendant au divorce, A._______ et son ex-épouse ont renoncé à toute prétention en partage de la prévoyance professionnelle accumulée pendant la durée de l'union conjugale, ce qui constitue un indice supplémentaire du fait que l'union conjugale était vidée de toute substance.</w:t>
      </w:r>
    </w:p>
    <w:p>
      <w:r>
        <w:rPr>
          <w:b/>
        </w:rPr>
        <w:t>E. 7.3</w:t>
      </w:r>
    </w:p>
    <w:p>
      <w:r>
        <w:t>Finalement, le Tribunal administratif fédéral partage la conclusion de l'autorité intimée selon laquelle la communauté conjugale constituée par A._______ et B._______ ne pouvait pas être considérée comme stable et effective dans les mois qui ont précédé la naturalisation facilitée, lorsque les ex-époux ont contresigné la déclaration commune et, à plus forte raison, au moment du prononcé de la décision de naturalisation facilitée. En d'autres termes, la ferme intention des époux de poursuivre la communauté conjugale au-delà de la décision de naturalisation facilitée faisait défaut à ce moment-là, en sorte que l'on ne pouvait admettre l'existence d'une volonté matrimoniale intacte et orientée vers l'avenir au sens de la jurisprudence développée en la matière. Or, il s'impose de relever que la naturalisation facilitée n'aurait pas été accordée au recourant si ces faits avaient été portés à la connaissance de l'office fédéral, conformément à l'injonction faite par l'autorité intimée. Compte tenu de ce qui précède, l'ODM était parfaitement fondé à considérer que la naturalisation facilitée conférée à A._______ en date du 28 août 2003 avait été obtenue par la dissimulation de faits essentiels et à prononcer, avec l'assentiment du canton d'origine, l'annulation de cette naturalisation.</w:t>
      </w:r>
    </w:p>
    <w:p>
      <w:r>
        <w:rPr>
          <w:b/>
        </w:rPr>
        <w:t>E. 8</w:t>
      </w:r>
    </w:p>
    <w:p>
      <w:r>
        <w:t>Vu les considérants exposés ci-dessus, il appert que, par sa décision du 19 avril 2006, l'ODM n'a ni violé le droit fédéral, ni constaté des faits pertinents de manière inexacte ou incomplète; en outre, cette décision n'est pas inopportune (art. 49 PA). En conséquence, le recours est rejeté. Vu l'issue de la cause, il y a lieu de mettre, conformément à l'art. 63 al. 1 PA, les frais de procédure à la charge des recourants, en application des art. 1,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