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C-1173/2009 vom 7. September 2009</w:t>
      </w:r>
    </w:p>
    <w:p>
      <w:r>
        <w:t>Bundesverwaltungsgericht, 2009-09-07, DE</w:t>
      </w:r>
    </w:p>
    <w:p>
      <w:r>
        <w:rPr>
          <w:b/>
        </w:rPr>
        <w:t xml:space="preserve">Quelle: </w:t>
      </w:r>
      <w:r>
        <w:t>https://mcp.opencaselaw.ch/entscheid/bvger_C-1173_2009</w:t>
      </w:r>
    </w:p>
    <w:p>
      <w:r>
        <w:t>FR: TAF C-1173/2009 du 7 septembre 2009</w:t>
      </w:r>
    </w:p>
    <w:p>
      <w:r>
        <w:t>IT: TAF C-1173/2009 del 7 settembre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einzutreten (Art. 50-52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Mit Bundesbeschluss vom 17. Dezember 2004 wurde die Umsetzung der bilateralen Abkommen zwischen der Schweiz und der EU über die Assoziierung an Schengen und an Dublin (SR 362) genehmigt.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Durch die Übernahme des Schengen-Besitzstandes wurden im AuG entsprechende Anpassungen notwendig (vgl. u.a. Art. 2 Abs. 4 AuG, wonach die Bestimmungen über das Visumverfahren und über die Ein- und Ausreise nur gelten, sofern das Schengen-Recht keine abweichenden Bestimmungen enthält). Im Weiteren ist die VEV total revidiert worden (Verordnung vom 22. Oktober 2008 über die Einreise und die Visumerteilung [VEV, SR 142.204], in Kraft seit 12. Dezember 2008). Art. 57 VEV sieht vor, dass hängige Verfahren nach dem neuen, übergeordneten (Schengen-)Recht fortgeführt werden.</w:t>
      </w:r>
    </w:p>
    <w:p>
      <w:r>
        <w:rPr>
          <w:b/>
        </w:rPr>
        <w:t>E. 5.1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5.2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5.3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6</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Als kosovarischer Staatsangehöriger unterliegt der Gesuchsteller damit der Visumspflicht.</w:t>
      </w:r>
    </w:p>
    <w:p>
      <w:r>
        <w:rPr>
          <w:b/>
        </w:rPr>
        <w:t>E. 7</w:t>
      </w:r>
    </w:p>
    <w:p>
      <w:r>
        <w:t>Das Bundesamt verweigerte dem Gesuchsteller die Visumserteilung insbesondere mit der Begründung, dass angesichts der im Vergleich mit der Schweiz schlechteren Lebensbedingungen im Kosovo keine genügende Gewähr für seine gesicherte Wiederausreise bestehen würde.</w:t>
      </w:r>
    </w:p>
    <w:p>
      <w:r>
        <w:rPr>
          <w:b/>
        </w:rPr>
        <w:t>E. 7.1</w:t>
      </w:r>
    </w:p>
    <w:p>
      <w:r>
        <w:t>Geht es um die Prüfung des Kriteriums der gesicherten Wiederausreise, so können bezüglich eines solchen künftigen Verhaltens keine gesicherten Feststellungen, sondern lediglich Prognosen getroffen werden. Anhaltspunkte für die Beurteilung der gesicherten Wiederausreise können sich aus der allgemeinen Lage im Herkunftsland der Besucherin oder des Besuchers ergeben. In diesem Rahmen ist bei Einreisegesuchen von Personen aus Staaten beziehungsweise Regionen mit politisch oder wirtschaftlich vergleichsweise ungünstigen Verhältnissen zu berücksichtigen, dass deren persönliche Interessenlage in solchen Fällen häufig nicht mit dem Ziel und Zweck einer zeitlich befristeten Einreisebewilligung in Einklang steht.</w:t>
      </w:r>
    </w:p>
    <w:p>
      <w:r>
        <w:rPr>
          <w:b/>
        </w:rPr>
        <w:t>E. 7.2</w:t>
      </w:r>
    </w:p>
    <w:p>
      <w:r>
        <w:t>Der Gesuchsteller lebt im inzwischen unabhängigen und von der Schweiz als Staat anerkannten Kosovo. Die Sicherheitslage in dieser Region konnte zwar im Verlaufe der letzten Jahre weitgehend stabilisiert werden und der Wiederaufbau von Administration und Infrastruktur ist unter Beteiligung internationaler Organisationen und Staatengemeinschaften in Gang gekommen. In wirtschaftlicher Hinsicht ist das Land jedoch eines der ärmsten in Europa. Das Wirtschaftswachstum hat sich nach einem zunächst starken Aufschwung ab dem Jahre 2000 (21.2 %) auf ein längerfristig haltbares Niveau abgeflacht (2007: 3.9 %; geschätzte 5.4 % für 2008). Die Arbeitslosigkeit ist weit verbreitet und die entsprechende Rate bleibt hartnäckig hoch: Gemäss den letzten offiziellen Zahlen betrug sie im Jahre 2007 immer noch 43.6 % (2006: 44.9 %). Besonders problematisch ist sie dabei insbesondere bei der jungen Bevölkerung. Zudem stellt die Armut ein weitverbreitetes Phänomen dar: Der Anteil der in Armut lebenden Bevölkerung lag im Jahr 2008 bei hohen circa 45%, wobei 15% der Staatsbürger gar von extremer Armut betroffen sind (vgl. Weltbank, www.worldbank.org, Countries &gt; Europe and Central Asia &gt; Kosovo &gt; Overview &gt; Kosovo Brief, Stand: April 2009, besucht im August 2009). Vor diesem Hintergrund besteht ein vielfacher Wunsch zur Auswanderung, der sich vor allem bei denjenigen manifestiert, die bereits über ein minimales soziales Beziehungsnetz im Ausland verfügen. Im Falle der Schweiz führt dies angesichts der restriktiven ausländerrechtlichen Zulassungsregelung nicht selten zur Umgehung ausländerrechtlicher Bestimmungen. Dabei geht es nicht etwa allein um die Einreichung von Asylgesuchen nach erfolgter Einreise, sondern es wird oftmals versucht, den Aufenthalt zu verlängern oder - beispielsweise durch Ausbildung oder Heirat - auf eine andere migrationsrechtliche Grundlage zu stellen.</w:t>
      </w:r>
    </w:p>
    <w:p>
      <w:r>
        <w:rPr>
          <w:b/>
        </w:rPr>
        <w:t>E. 8</w:t>
      </w:r>
    </w:p>
    <w:p>
      <w:r>
        <w:t>Die geschilderten Umstände im Herkunftsland des Gesuchstellers deuten zwar auf ein latentes Risiko einer nicht fristgerechten Wiederausreise hin; sie entbinden die Vorinstanz bei der Analyse des Migrationsrisikos jedoch nicht von einer einzelfallbezogenen Beurteilung. Namentlich können berufliche, gesellschaftliche oder familiäre Verpflichtungen die Prognose für eine anstandslose Wiederausreise begünstigen. Umgekehrt muss bei einer gesuchstellenden Person, die keine der erwähnten Verpflichtungen hat, welche sie von einer möglichen Emigration abhalten könnten, aufgrund entsprechender Erfahrungen das Risiko eines ausländerrechtlich nicht vorschriftsgemässen Verhaltens nach bewilligter Einreise zu einem Besuchsaufenthalt als hoch eingeschätzt werden.</w:t>
      </w:r>
    </w:p>
    <w:p>
      <w:r>
        <w:rPr>
          <w:b/>
        </w:rPr>
        <w:t>E. 9.1</w:t>
      </w:r>
    </w:p>
    <w:p>
      <w:r>
        <w:t>Der Gesuchsteller ist 20-jährig, ledig und kinderlos. Über seine persönliche Verhältnisse ist - abgesehen von Alter und Zivilstand - lediglich bekannt, dass seine Schwester und deren Ehemann sowie weitere Verwandte in der Schweiz leben. Einer Erklärung der "Interim Administration Mission in Kosovo" (UNMIK) vom 21. Oktober 2008 ist zudem zu entnehmen, dass er Familienmitglieder im Kosovo habe. Diese Angaben lassen jedoch nicht auf besondere familiäre oder gesellschaftliche Verpflichtungen - die im Übrigen auch nicht geltend gemacht wurden - schliessen, welche die anstandslose und fristgerechte Wiederausreise garantieren würden.</w:t>
      </w:r>
    </w:p>
    <w:p>
      <w:r>
        <w:rPr>
          <w:b/>
        </w:rPr>
        <w:t>E. 9.2</w:t>
      </w:r>
    </w:p>
    <w:p>
      <w:r>
        <w:t>Der Beschwerdeführer führt des Weiteren aus, sein Gast sei Schüler an der Mittelschule in Prizren. Die Kopie einer entsprechenden Schulbescheinigung vom 12. September 2008 liegt den Akten der Vorinstanz bei. Daraus geht hervor, dass er im Schuljahr 2008/2009 an der Ökonomischen Mittelschule "Y._______" das Fach Rechnungswesen belegt. Nicht ersichtlich ist aus den Akten hingegen, wie sich die wirtschaftlichen Verhältnisse des Gesuchstellers zurzeit präsentieren und welche beruflichen Perspektiven sich ihm nach Beendigung der Ausbildung eröffnen sollten. Es versteht sich von selbst und bedarf keiner weiteren Erläuterung, dass - vor dem Hintergrund der erwähnten schwierigen Verhältnisse vor Ort - die Tatsache einer laufenden Schulausbildung allein nicht schon den Schluss auf intakte Zukunftsaussichten und damit auf fehlenden Migrationsdruck zulässt.</w:t>
      </w:r>
    </w:p>
    <w:p>
      <w:r>
        <w:rPr>
          <w:b/>
        </w:rPr>
        <w:t>E. 9.3</w:t>
      </w:r>
    </w:p>
    <w:p>
      <w:r>
        <w:t>Insgesamt lässt die Aktenlage somit weder auf besondere berufliche noch familiäre oder gesellschaftliche Verpflichtungen des Gesuchstellers im Herkunftsland schliessen, welche eine günstige Prognose in Bezug auf seine gesicherte Wiederausreise zulassen würden.</w:t>
      </w:r>
    </w:p>
    <w:p>
      <w:r>
        <w:rPr>
          <w:b/>
        </w:rPr>
        <w:t>E. 10</w:t>
      </w:r>
    </w:p>
    <w:p>
      <w:r>
        <w:t>Zu berücksichtigen gilt auch, dass der Gesuchsteller mit seiner Schwester und deren Ehemann - dem Beschwerdeführer - bereits über wichtige Bezugspersonen in der Schweiz verfügt. Zudem ist aus den Akten ersichtlich, dass noch weitere Verwandte (mindestens eine Tante und zwei Onkel sowie die Grosseltern) in der Schweiz leben. Dieser würde somit hierzulande bereits in einem gewissen Umfang über ein soziales Beziehungsnetz verfügen; ein Umstand, welcher den Wunsch nach Emigration zusätzlich verstärken könnte. Aus der Tatsache, dass angeblich zwei Schwägerinnen nach einem Besuchsaufenthalt fristgerecht wiederausgereist seien, lässt sich zu Gunsten des Gesuchstellers nichts Positives ableiten. Jedes Gesuch ist bezüglich seiner besonderen Gegebenheiten einzelfallweise zu prüfen und zu beurteilen.</w:t>
      </w:r>
    </w:p>
    <w:p>
      <w:r>
        <w:rPr>
          <w:b/>
        </w:rPr>
        <w:t>E. 11.1</w:t>
      </w:r>
    </w:p>
    <w:p>
      <w:r>
        <w:t>Der Beschwerdeführer macht des Weiteren replikweise geltend, zur Leistung einer Kaution bereit zu sein. Dazu gilt es festzuhalten, dass das Gesetz zwar die Hinterlegung einer Kaution vorsieht (Art. 6 Abs. 3 AuG), allerdings wird diese weder auf Verordnungsebene noch in den Weisungen ausgestaltet. Welche Intentionen der Gesetzgeber mit der Kaution letztlich verfolgen wollte, kann aber in casu offen gelassen werden. Es wäre am Beschwerdeführer gelegen, mit der zuständigen kantonalen Behörde vorgängig eine konkrete Vereinbarung zwecks Hinterlegung der Kaution zu treffen.</w:t>
      </w:r>
    </w:p>
    <w:p>
      <w:r>
        <w:rPr>
          <w:b/>
        </w:rPr>
        <w:t>E. 11.2</w:t>
      </w:r>
    </w:p>
    <w:p>
      <w:r>
        <w:t>Selbst bei einer allfälligen Kautionshinterlegung sind aber bei der Abwägung des Risikos einer nicht fristgerechten Wiederausreise nicht so sehr die Einstellung und Absichten des Gastgebers, sondern in erster Linie das mögliche Verhalten des Gastes selbst von Bedeutung. Nur Letzterer ist in der Lage, hinreichend Gewähr für eine fristgerechte und anstandslose Wiederausreise zu bieten. Der Gastgeber kann zwar für gewisse finanzielle Risiken (Lebensunterhaltskosten während des Besuchsaufenthaltes, allfällige Kosten für Unfall und Krankheit sowie Rückreisekosten) eine Sicherheit leisten. Für ein bestimmtes Verhalten des Gastes kann er aber, mangels rechtlicher und faktischer Durchsetzbarkeit, nicht garantieren (vgl. anstelle vieler: Urteile des Bundesverwaltungsgerichts C-2618/2008 vom 26. Februar 2009 E. 11 und C-8300/2007 vom 19. November 2008 E. 5.3). Die Gewähr für eine gesicherte Wiederausreise kann durch die Leistung einer Kaution nicht ersetzt werden. Vor diesem Hintergrund ist auch das Vorbringen des Beschwerdeführers unbehelflich, weitere Verwandten des Gesuchstellers in der Schweiz würden - falls nötig - für ihn bürgen.</w:t>
      </w:r>
    </w:p>
    <w:p>
      <w:r>
        <w:rPr>
          <w:b/>
        </w:rPr>
        <w:t>E. 12</w:t>
      </w:r>
    </w:p>
    <w:p>
      <w:r>
        <w:t>Unter den geschilderten Umständen durfte die Vorinstanz somit zu Recht davon ausgehen, es bestehe nicht genügend Gewähr für eine gesicherte Wiederausreise nach einem Besuchsaufenthalt.</w:t>
      </w:r>
    </w:p>
    <w:p>
      <w:r>
        <w:rPr>
          <w:b/>
        </w:rPr>
        <w:t>E. 13</w:t>
      </w:r>
    </w:p>
    <w:p>
      <w:r>
        <w:t>Aus den obgenannten Erwägungen folgt, dass die angefochtene Verfügung im Lichte von Art. 49 VwVG nicht zu beanstanden ist. Die Beschwerde ist daher abzuweisen.</w:t>
      </w:r>
    </w:p>
    <w:p>
      <w:r>
        <w:rPr>
          <w:b/>
        </w:rPr>
        <w:t>E. 14</w:t>
      </w:r>
    </w:p>
    <w:p>
      <w:r>
        <w:t>Bei diesem Ausgang des Verfahrens sind die auf Fr. 600.- festzusetzenden Verfahrenskosten den Beschwerdeführenden aufzuerlegen (Art. 63 Abs. 1 VwVG i.V.m. Art. 1, Art. 2 und Art. 3 Bst. b des Reglements vom 21. Februar 2008 über die Kosten und Entschädigungen vor dem Bundesverwaltungsgericht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