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C-1129/2010 vom 26. April 2010</w:t>
      </w:r>
    </w:p>
    <w:p>
      <w:r>
        <w:t>Bundesverwaltungsgericht, 2010-04-26, FR</w:t>
      </w:r>
    </w:p>
    <w:p>
      <w:r>
        <w:rPr>
          <w:b/>
        </w:rPr>
        <w:t xml:space="preserve">Quelle: </w:t>
      </w:r>
      <w:r>
        <w:t>https://mcp.opencaselaw.ch/entscheid/bvger_C-1129_2010</w:t>
      </w:r>
    </w:p>
    <w:p>
      <w:r>
        <w:t>FR: TAF C-1129/2010 du 26 avril 2010</w:t>
      </w:r>
    </w:p>
    <w:p>
      <w:r>
        <w:t>IT: TAF C-1129/2010 del 26 aprile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C-1129/2010/ {T 0/2} Arrêt du 26 avril 2010 Composition Madeleine Hirsig, juge unique, David Jodry, greffier. Parties X._______, recourante, contre Office de l'assurance-invalidité pour les assurés résidant à l'étranger (OAIE), avenue Edmond-Vaucher 18, case postale 3100, 1211 Genève 2, autorité inférieure. Objet prestations AI; décision du 29 octobre 2009. Vu la décision du 29 octobre 2009 de l'Office de l'assurance-invalidité pour les assurés résidant à l'étranger (OAIE), le recours du 8 février 2010 contre cette décision adressé à l'OAIE et transmis au Tribunal administratif fédéral, comme objet de sa compétence, la détermination de l'OAIE sur l'éventuelle tardiveté du recours, du 15 avril 2010,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aux prestations peuvent être contestées devant le Tribunal administratif fédéral conformément aux art. 33 let. d LTAF et 69 al. 1 let. b de la loi fédérale du 19 juin 1959 sur l'assurance-invalidité (LAI, RS 831.20), que, selon l'art. 60 de la loi fédérale du 6 octobre 2000 sur la partie générale du droit des assurances sociales (LPGA, RS 830.1; cf. ég. art. 50 PA), le recours doit être déposé dans les trente jours suivant la notification de la décision sujette à recours, que les écrits doivent être remis au plus tard le dernier jour du délai à l'assureur ou, à son adresse, à La Poste suisse ou à une représentation diplomatique ou consulaire suisse (art. 39 al. 1 LPGA; ég. art. 21 al. 1 PA), qu'en l'espèce, la décision attaquée a été notifiée le 13 novembre 2009, de sorte que le délai de recours de trente jours est échu le 14 décembre 2009 (art. 38 LPGA; cf. détermination de l'OAIE du 15.04.2010 et pces 56s.), qu'il n'existe aucun motif de restitution du délai au sens de l'art. 41 LPGA (cf. ég. art. 24 al. 1 PA), qu'en conséquence, le recours du 8 février 2010 est tardif et doit être déclaré irrecevable dans une procédure à juge unique (cf. art. 23 al. 1 let. b LTAF), qu'il est renvoyé pour le surplus à l'art. 87 al. 4 et 3 du règlement du 17 janvier 1961 sur l'assurance-invalidité (RAI, RS 831.201) sur la possibilité, à certaines conditions, de déposer une nouvelle demande de prestations auprès de l'OAIE;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ce qui est le cas en l'espèce, le Tribunal administratif fédéral prononce : 1. Le recours est irrecevable. 2. Il n'est pas perçu de frais de procédure. 3. Le présent arrêt est adressé : à la recourante (recommandé + AR; annexes: copies de la détermination de l'OAIE du 15.04.2010 et pces 56s.) à l'autorité inférieure (n° de réf. ) à l'OFAS Le juge unique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