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C-1116/2013 vom 5. Juni 2013</w:t>
      </w:r>
    </w:p>
    <w:p>
      <w:r>
        <w:t>Bundesverwaltungsgericht, 2013-06-05, DE</w:t>
      </w:r>
    </w:p>
    <w:p>
      <w:r>
        <w:rPr>
          <w:b/>
        </w:rPr>
        <w:t xml:space="preserve">Quelle: </w:t>
      </w:r>
      <w:r>
        <w:t>https://mcp.opencaselaw.ch/entscheid/bvger_C-1116_2013</w:t>
      </w:r>
    </w:p>
    <w:p>
      <w:r>
        <w:t>FR: TAF C-1116/2013 du 5 juin 2013</w:t>
      </w:r>
    </w:p>
    <w:p>
      <w:r>
        <w:t>IT: TAF C-1116/2013 del 5 giugno 2013</w:t>
      </w:r>
    </w:p>
    <w:p>
      <w:pPr>
        <w:pStyle w:val="Heading2"/>
      </w:pPr>
      <w:r>
        <w:t>Regeste</w:t>
      </w:r>
    </w:p>
    <w:p>
      <w:r>
        <w:t>Rente</w:t>
      </w:r>
    </w:p>
    <w:p>
      <w:pPr>
        <w:pStyle w:val="Heading2"/>
      </w:pPr>
      <w:r>
        <w:t>Erwägungen</w:t>
      </w:r>
    </w:p>
    <w:p>
      <w:r>
        <w:rPr>
          <w:b/>
        </w:rPr>
        <w:t>E. 1</w:t>
      </w:r>
    </w:p>
    <w:p>
      <w:r>
        <w:t>Die Beschwerde wird in dem Sinne gutgeheissen, als dass der angefochtene Einspracheentscheid vom 21. Januar 2013 aufgehoben und die Sache an die Vorinstanz zurückgewiesen wird, damit sie die Prüfung des Rentenbegehrens fortsetze und anschliessend unter Anwendung des noch in Kraft stehenden Sozialversicherungsabkommens in der Sache neu verfüge.</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Beilage im Doppel: Ver­nehmlassung) - die Vorinstanz (Ref-Nr. [...]; Einschreiben) - das Bundesamt für Sozialversicherungen (Einschreiben) Für die Rechtsmittelbelehrung wird auf die nächste Seite verwiesen.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