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C-1091/2006 vom 22. März 2007</w:t>
      </w:r>
    </w:p>
    <w:p>
      <w:r>
        <w:t>Bundesverwaltungsgericht, 2007-03-22, FR</w:t>
      </w:r>
    </w:p>
    <w:p>
      <w:r>
        <w:rPr>
          <w:b/>
        </w:rPr>
        <w:t xml:space="preserve">Quelle: </w:t>
      </w:r>
      <w:r>
        <w:t>https://mcp.opencaselaw.ch/entscheid/bvger_C-1091_2006</w:t>
      </w:r>
    </w:p>
    <w:p>
      <w:r>
        <w:t>FR: TAF C-1091/2006 du 22 mars 2007</w:t>
      </w:r>
    </w:p>
    <w:p>
      <w:r>
        <w:t>IT: TAF C-1091/2006 del 22 marzo 2007</w:t>
      </w:r>
    </w:p>
    <w:p>
      <w:pPr>
        <w:pStyle w:val="Heading2"/>
      </w:pPr>
      <w:r>
        <w:t>Regeste</w:t>
      </w:r>
    </w:p>
    <w:p>
      <w:r>
        <w:t>Documents de voyage pour étrangers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Fr. 600.--, sont mis à la charge de la recourante. Ils sont compensés par l'avance du même montant versée le 10 août 2005.</w:t>
      </w:r>
    </w:p>
    <w:p>
      <w:r>
        <w:rPr>
          <w:b/>
        </w:rPr>
        <w:t>E. 3</w:t>
      </w:r>
    </w:p>
    <w:p>
      <w:r>
        <w:t>Le présent arrêt est communiqué: - à la recourante (recommandé) - à l'autorité intimée (recommandé), dossier N 247 066 en retour. Le Président de chambre: Le Greffier: Antonio Imoberdorf Alain Surdez Date d'expédition: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