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C-1051/2024 vom 22. Januar 2024</w:t>
      </w:r>
    </w:p>
    <w:p>
      <w:r>
        <w:t>Bundesverwaltungsgericht, 2024-01-22, DE</w:t>
      </w:r>
    </w:p>
    <w:p>
      <w:r>
        <w:rPr>
          <w:b/>
        </w:rPr>
        <w:t xml:space="preserve">Quelle: </w:t>
      </w:r>
      <w:r>
        <w:t>https://mcp.opencaselaw.ch/entscheid/bvger_C-1051_2024_d20240122</w:t>
      </w:r>
    </w:p>
    <w:p>
      <w:r>
        <w:t>FR: TAF C-1051/2024 du 22 janvier 2024</w:t>
      </w:r>
    </w:p>
    <w:p>
      <w:r>
        <w:t>IT: TAF C-1051/2024 del 22 gennaio 2024</w:t>
      </w:r>
    </w:p>
    <w:p>
      <w:pPr>
        <w:pStyle w:val="Heading2"/>
      </w:pPr>
      <w:r>
        <w:t>Regeste</w:t>
      </w:r>
    </w:p>
    <w:p>
      <w:r>
        <w:t>Invalidit&amp;auml;tsbemessung | Invalidenversicherung, Invaliditätsbemessung, Verfügung IVSTA vom 22. Januar 2024</w:t>
      </w:r>
    </w:p>
    <w:p>
      <w:pPr>
        <w:pStyle w:val="Heading2"/>
      </w:pPr>
      <w:r>
        <w:t>Erwägungen</w:t>
      </w:r>
    </w:p>
    <w:p>
      <w:r>
        <w:rPr>
          <w:b/>
        </w:rPr>
        <w:t>E. 1</w:t>
      </w:r>
    </w:p>
    <w:p>
      <w:r>
        <w:t>Auf die Beschwerde wird nicht eingetreten.</w:t>
      </w:r>
    </w:p>
    <w:p>
      <w:r>
        <w:rPr>
          <w:b/>
        </w:rPr>
        <w:t>E. 2</w:t>
      </w:r>
    </w:p>
    <w:p>
      <w:r>
        <w:t>Es werden keine Verfahrenskosten erhoben und keine Parteientschädigun- gen ausgerichtet.</w:t>
      </w:r>
    </w:p>
    <w:p>
      <w:r>
        <w:rPr>
          <w:b/>
        </w:rPr>
        <w:t>E. 3</w:t>
      </w:r>
    </w:p>
    <w:p>
      <w:r>
        <w:t>Dieses Urteil geht an den Beschwerdeführer, die Vorinstanz und das Bun- desamt für Sozialversicherungen. (Für die Rechtsmittelbelehrung wird auf die nächste Seite verwiesen.)</w:t>
      </w:r>
    </w:p>
    <w:p>
      <w:r>
        <w:t>Die Einzelrichterin: Die Gerichtsschreiberin:</w:t>
      </w:r>
    </w:p>
    <w:p>
      <w:r>
        <w:t>Selin Elmiger-Necipoglu Helena Falk</w:t>
      </w:r>
    </w:p>
    <w:p>
      <w:r>
        <w:t>C-1051/2024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