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C-1050/2012 vom 20. August 2013</w:t>
      </w:r>
    </w:p>
    <w:p>
      <w:r>
        <w:t>Bundesverwaltungsgericht, 2013-08-20, DE</w:t>
      </w:r>
    </w:p>
    <w:p>
      <w:r>
        <w:rPr>
          <w:b/>
        </w:rPr>
        <w:t xml:space="preserve">Quelle: </w:t>
      </w:r>
      <w:r>
        <w:t>https://mcp.opencaselaw.ch/entscheid/bvger_C-1050_2012</w:t>
      </w:r>
    </w:p>
    <w:p>
      <w:r>
        <w:t>FR: TAF C-1050/2012 du 20 août 2013</w:t>
      </w:r>
    </w:p>
    <w:p>
      <w:r>
        <w:t>IT: TAF C-1050/2012 del 20 agosto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werden keine Parteientschädigungen ausgerichtet.</w:t>
      </w:r>
    </w:p>
    <w:p>
      <w:r>
        <w:rPr>
          <w:b/>
        </w:rPr>
        <w:t>E. 4</w:t>
      </w:r>
    </w:p>
    <w:p>
      <w:r>
        <w:t>Dieses Urteil geht an: - die Beschwerdeführerin (Einschreiben mit Rückschein) - die Vorinstanz (Ref-Nr. [...]; Einschreiben) - das Bundesamt für Sozialversicherungen (Einschreiben)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