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C-1046/2011 vom 21. September 2011</w:t>
      </w:r>
    </w:p>
    <w:p>
      <w:r>
        <w:t>Bundesverwaltungsgericht, 2011-09-21, FR</w:t>
      </w:r>
    </w:p>
    <w:p>
      <w:r>
        <w:rPr>
          <w:b/>
        </w:rPr>
        <w:t xml:space="preserve">Quelle: </w:t>
      </w:r>
      <w:r>
        <w:t>https://mcp.opencaselaw.ch/entscheid/bvger_C-1046_2011</w:t>
      </w:r>
    </w:p>
    <w:p>
      <w:r>
        <w:t>FR: TAF C-1046/2011 du 21 septembre 2011</w:t>
      </w:r>
    </w:p>
    <w:p>
      <w:r>
        <w:t>IT: TAF C-1046/2011 del 21 settembre 2011</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l'octroi d'une autorisation de séjour prononcées par l'ODM - qui constitue une unité de l'administration fédérale au sens de l'art. 33 let. d LTAF - sont susceptibles de recours au TAF (cf. art. 1 al. 2 LTAF).</w:t>
      </w:r>
    </w:p>
    <w:p>
      <w:r>
        <w:rPr>
          <w:b/>
        </w:rPr>
        <w:t>E. 1.3</w:t>
      </w:r>
    </w:p>
    <w:p>
      <w:r>
        <w:t>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(ATAF 2011/1 consid. 2 p. 4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Eine umfassende Darstellung der Rechtsstellung von Aus-länderinnen und Ausländern in der Schweiz, von A(syl) bis Z(ivil­recht), Bâle 2009, p. 247 ch. 7.84).</w:t>
      </w:r>
    </w:p>
    <w:p>
      <w:r>
        <w:rPr>
          <w:b/>
        </w:rPr>
        <w:t>E. 3.3</w:t>
      </w:r>
    </w:p>
    <w:p>
      <w:r>
        <w:t>Le conjoint étranger d'un ressortissant suisse ou du titulaire d'une autorisation d'établissement ou de séjour, ainsi que ses enfants étrangers (art. 42 à 44) peuvent exercer une activité lucrative salariée ou indépendante sur tout le territoire suisse (cf. art. 46 LEtr).</w:t>
      </w:r>
    </w:p>
    <w:p>
      <w:r>
        <w:rPr>
          <w:b/>
        </w:rPr>
        <w:t>E. 4.1</w:t>
      </w:r>
    </w:p>
    <w:p>
      <w:r>
        <w:t>En vertu de l'art. 40 al. 1 LEtr, les autorisations prévues aux art. 32 à 35 et 37 à 39 sont octroyées (respectivement renouvelées) par les cantons, sous réserve des compétences de la Confédération en matière de procédure d'approbation (art. 99) notamment. A teneur de l'art. 99 LEtr, le Conseil fédéral (CF) détermine les cas dans lesquels les autorisations de courte durée, de séjour ou d'établissement (notamment) sont soumises à l'approbation de l'ODM. Selon l'art. 85 al. 1 OASA,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 enfreint de manière grave ou répétée l'ordre juridi­que, en s'adonnant à du trafic de drogue par exemple (cf. ch. 1.3.1.3 let. c et ch. 1.3.1.4 let. d des Directives I. Etrangers [état au 1.7.2009], consultables sur le site de l'ODM, http://www.bfm.admin.ch). Dans les cas soumis à approbation, l'autorisation ne peut être délivrée ou renouvelée que lorsque l'ODM a donné son approbation (cf. art. 86 al. 5 OASA), à défaut de quoi l'autorisation n'est pas valable.</w:t>
      </w:r>
    </w:p>
    <w:p>
      <w:r>
        <w:rPr>
          <w:b/>
        </w:rPr>
        <w:t>E. 4.2</w:t>
      </w:r>
    </w:p>
    <w:p>
      <w:r>
        <w:t>Aussi, en vertu de la réglementation au sujet de la répartition des compétences en matière de police des étrangers, la compétence décisionnelle dans le cadre de la présente cause appartient à la Confédération, et plus particulièrement à l'ODM (cf. ATF 130 II 49 consid. 2.1 p. 51, ATF 127 II 49 consid. 3a p. 51ss et les références citées, jurisprudence applicable mutatis mutandis au nouveau droit) et au TAF, en vertu de l'effet dévolutif du recours (cf. art. 54 PA). Il s'ensuit que l'ODM et, a fortiori, le TAF ne sont pas liés par la décision des autorités cantonales de police des étrangers d'octroyer une autorisation de séjour au recourant en raison de son mariage et peuvent donc parfaitement s'écarter de l'appréciation émises par ces autorités.</w:t>
      </w:r>
    </w:p>
    <w:p>
      <w:r>
        <w:rPr>
          <w:b/>
        </w:rPr>
        <w:t>E. 5.1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p. 3s., ATF 131 II 339 consid. 1 p. 342s., et la jurisprudence citée).</w:t>
      </w:r>
    </w:p>
    <w:p>
      <w:r>
        <w:rPr>
          <w:b/>
        </w:rPr>
        <w:t>E. 5.2</w:t>
      </w:r>
    </w:p>
    <w:p>
      <w:r>
        <w:t>A teneur de l'art. 42 LEtr, le conjoint d'un ressortissant suisse a droit à l'octroi d'une autorisation de séjour et à la prolongation de sa durée de validité à condition de vivre en ménage commun avec lui (al. 1). Après un séjour légal ininterrompu de cinq ans, il a droit à l'octroi d'une autorisation d'établissement (al. 3). En l'espèce, aucun droit à la délivrance d'une autorisation d'établissement ne peut être déduit de la disposition précitée, dans la mesure où le recourant, depuis son mariage du 5 mars 2010, a séjourné moins de cinq ans dans ce pays en tant que conjoint étranger d'une ressortissante suisse.</w:t>
      </w:r>
    </w:p>
    <w:p>
      <w:r>
        <w:rPr>
          <w:b/>
        </w:rPr>
        <w:t>E. 6.1</w:t>
      </w:r>
    </w:p>
    <w:p>
      <w:r>
        <w:t>En vertu de l'art. 51 al. 1 let. b LEtr, les droits conférés par l'art. 42 LEtr au conjoint étranger d'un ressortissant suisse (cf. consid. 5.2 supra) s'éteignent s'il existe des motifs de révocation au sens de l'art. 63 LEtr, soit notamment lorsque les conditions visées à l'art. 62 let. a et b sont remplies (cf. art. 63 al. 1 let. a LEtr). Ainsi que le précise l'art. 86 al. 2 let. a et c OASA, l'ODM refuse d'approu­ver l'octroi ou le renouvellement (respectivement la prolongation) d'une autorisation notamment lorsque des motifs de révocation au sens de l'art. 62 LEtr existent contre la personne concernée.</w:t>
      </w:r>
    </w:p>
    <w:p>
      <w:r>
        <w:rPr>
          <w:b/>
        </w:rPr>
        <w:t>E. 6.2</w:t>
      </w:r>
    </w:p>
    <w:p>
      <w:r>
        <w:t>A teneur de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(TF) a considéré que le prononcé d'une peine privative de liberté supérieure à un an constituait une peine de longue durée et, partant, un motif de révocation au sens de l'art. 62 let. b LEtr, retenant par ailleurs que la proportionnalité d'une telle mesure devait être examinée de cas en cas, conformément à l'art. 96 al. 1 LEtr (cf. ATF 135 II 377 consid. 4.2 p. 379ss).</w:t>
      </w:r>
    </w:p>
    <w:p>
      <w:r>
        <w:rPr>
          <w:b/>
        </w:rPr>
        <w:t>E. 6.3</w:t>
      </w:r>
    </w:p>
    <w:p>
      <w:r>
        <w:t>L'art. 8 CEDH contient une réglementation similaire. En vertu de l'art. 8 par. 1 CEDH, un étranger peut, selon les circons­tances, se prévaloir du droit au respect de sa vie privée et familiale pour s'opposer à l'éventuelle séparation de membres de sa famille bénéficiant d'un droit de présence assuré en Suisse (nationalité suisse ou autorisation d'établissement, notamment), en particulier de son époux et de ses enfants mineurs vivant en ménage commun avec lui, pour autant qu'il entretienne avec ces derniers des relations étroites, effectives et intactes (cf. ATF 135 I 143 consid. 1.3.1 p. 145s. ; ATAF 2007/45 consid. 5.3 p. 591s., et les références citées). 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Elle suppose donc une pesée des intérêts en présence (cf. ATF 135 I précité consid. 2.1 p. 147, ATF 135 I 153 consid. 2.2.1 p. 156, ATF 135 II précité consid. 4.3 p. 381s., ATF 134 II 10 consid. 4.1 p. 22s., et la jurisprudence citée).</w:t>
      </w:r>
    </w:p>
    <w:p>
      <w:r>
        <w:rPr>
          <w:b/>
        </w:rPr>
        <w:t>E. 6.4</w:t>
      </w:r>
    </w:p>
    <w:p>
      <w:r>
        <w:t>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précité consid. 4.2 p. 23, ATF 120 Ib 6 consid. 4b p. 14 ; arrêt du Tribunal fédéral (ci-après: TF) 2C_227/2011 du 25 août 2011 consid. 3.1 et la jurisprudence citée). 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arrêts du TF 2C_574/2008 du 9 février 2009 consid. 2.3 et 2C_341/2008 du 30 octobre 2008 consid. 9.3).</w:t>
      </w:r>
    </w:p>
    <w:p>
      <w:r>
        <w:rPr>
          <w:b/>
        </w:rPr>
        <w:t>E. 6.5</w:t>
      </w:r>
    </w:p>
    <w:p>
      <w:r>
        <w:t>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130 II 176 consid. 4.4.2 p. 190s., ATF 125 II 521 consid. 2b p. 523s., ATF 122 II 433 consid. 2c p. 436s., et la jurisprudence citée).</w:t>
      </w:r>
    </w:p>
    <w:p>
      <w:r>
        <w:rPr>
          <w:b/>
        </w:rPr>
        <w:t>E. 6.6</w:t>
      </w:r>
    </w:p>
    <w:p>
      <w:r>
        <w:t>Enfin, il y a lieu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précité consid. 4.2 p. 23, et la jurisprudence citée). Selon la jurisprudence applicable aux conjoints étrangers d'un ressortis­sant suisse (instaurée par l'arrêt Reneja, publié in: ATF 110 Ib 201), une condamnation à deux ans de privation de liberté constitue la limite à partir de laquelle, en règle générale, il y a lieu de refuser l'autorisation de séjour, du moins en présence d'une demande d'autorisation initiale ou d'une demande de prolongation d'autorisation déposée après un séjour de courte durée. Ce principe vaut même lorsqu'on ne peut pas - ou difficilement - exiger de l'époux suisse qu'il parte à l'étranger, ce qui empêche de fait les conjoints de vivre ensemble d'une manière ininterrompue. Ainsi, lorsque l'étranger a été condamné à une peine privative de liberté de deux ans au moins, l'intérêt public à son éloignement de Suisse l'emporte généralement sur son intérêt privé (et celui de sa famille) à pouvoir rester en Suisse. Le seuil de 24 mois fixé par la jurisprudence n'a toutefois qu'un caractère indicatif. Même si cette limite est atteinte, l'octroi ou le renouvellement d'une autorisation de séjour n'est pas absolument exclu, mais suppose que des circonstances tout à fait exceptionnelles soient réalisées (cf. ATF 134 II précité consid. 4.3 p. 23ss, ATF 130 II précité consid. 4.1 p. 185, et la jurisprudence citée ; Alain Wurzburger, La jurisprudence récente du Tribunal fédéral en matière de police des étrangers, Revue de droit administratif et fiscal [RDAF] I 1997 p. 311). Inversement, lorsque la peine infligée est moins sévère, il n'est pas exclu de prononcer une mesure d'éloignement, respectivement de refuser l'octroi ou le renouvellement d'une autorisation de séjour à laquelle le conjoint étranger aurait normalement droit, par exemple si, par l'accumulation de petites infractions ou par son comportement en général, l'intéressé a démontré son manque d'intégration en Suisse (cf. arrêt du TF 2A.541/2004 du 29 novembre 2004 consid. 3.2). Dans ce cas, seule est déterminante la pesée des intérêts publics et privés en présence, à laquelle il convient de procéder en tenant compte de l'ensemble des circonstances de la cause, conformément au principe de la proportionnalité (cf. arrêts du TF 2C_43/2009 du 4 décembre 2009 consid. 2.1, 2C_362/2009 du 24 juillet 2009 consid. 3.2, et la jurisprudence citée ; Wurzburger, op. cit., p. 311). Cette pratique demeure pertinente sous l'angle du nouveau droit (cf. ATF 135 II précité consid. 4.4 p. 382s. ; arrêt du TF 2C_784/2009 du 25 mai 2010 consid. 2.3 ; Message du Conseil fédéral concernant la loi sur les étrangers du 8 mars 2002, FF 2002 3469, spéc. p. 3564ss, ad art. 61 et 62 du projet de loi [qui correspondent aux art. 62 et 63 LEtr]).</w:t>
      </w:r>
    </w:p>
    <w:p>
      <w:r>
        <w:rPr>
          <w:b/>
        </w:rPr>
        <w:t>E. 7.1</w:t>
      </w:r>
    </w:p>
    <w:p>
      <w:r>
        <w:t>En l'espèce, il apparaît que, par jugement du 13 novembre 2008, le Tribunal de police de la République et canton de Genève a condamné A._______ pour infraction à l'art. 19 ch. 1 et ch. 2 lit. a LStup à une peine privative de liberté de deux ans, avec sursis pendant quatre ans, autrement dit à une peine privative de longue durée susceptible de constituer un motif de révocation au sens de l'art. 62 let. b LEtr et de la jurisprudence y relative (cf. consid. 6.2 supra). Il convient dès lors d'examiner si la décision querellée, par laquelle l'ODM a refusé d'approuver l'octroi d'une autorisation de séjour au recourant respecte le principe de la proportionnalité.</w:t>
      </w:r>
    </w:p>
    <w:p>
      <w:r>
        <w:rPr>
          <w:b/>
        </w:rPr>
        <w:t>E. 7.2</w:t>
      </w:r>
    </w:p>
    <w:p>
      <w:r>
        <w:t>Dans le cadre de la pesée des intérêts publics et privés à laquelle il y a lieu de procéder in casu conformément au droit interne et à l'art. 8 CEDH, il convient de tenir compte notamment de la gravité de la faute commise, de la durée du séjour et du degré d'intégration de l'intéressé en Suisse, de son comportement général (sur le plan privé et professionnel) et du préjudice que celui-ci et sa famille auraient à subir du fait de son départ forcé de Suisse (cf. ATF 135 II précité consid. 4.3 p. 381s., et la jurisprudence citée ; Wurzburger, op. cit., p. 308s.). Sur un autre plan, il convient d'avoir à l'esprit que les autorités suisses, ne pouvant accueillir tous les étrangers qui désirent venir dans ce pays, mènent une politique restrictive en matière de séjour des étrangers et d'immigration. Elles sont tenues de tenir compte de cet objectif d'intérêt public - qui est légitime sous l'angle de l'art. 8 par. 2 CEDH - lorsqu'elles statuent en matière d'autorisations (cf. ATF 122 II 1 consid. 3a p. 6s., arrêt du TF 2C-325/2010 du 11 octobre 2010 consid. 5.2.1 et la jurisprudence citée; Wurzburger, op. cit., p. 287). Il est également du devoir des autorités suisses de prévenir la commission d'infractions sur le sol helvétique et d'assurer la protection de la collectivité. A ce propos, on ne saurait perdre de vue que la protection de la collectivité face au développement du trafic de stupéfiants répond à un intérêt public majeur, qui justifie l'éloignement de Suisse des personnes qui sont mêlées de près ou de loin à ce commerce et contribuent ainsi activement à la propagation de ce fléau. Il s'agit en effet d'un domaine où les autorités helvétiques, à l'instar des instances européennes, se montrent particulièrement rigoureuses, au vu des ravages causés par la drogue au sein de la population, spécialement parmi les jeunes. Les étrangers qui commettent des infractions à la législation sur les stupéfiants d'une certaine gravité doivent dès lors s'attendre à des mesures d'éloignement (cf. ATF 129 II 215 consid. 7 p. 221ss, ATF 125 II précité consid. 4a/aa p. 526s., ATF 122 II 433 consid. 2c p. 436s., et les références citées ; arrêt du TF 2C_739/2009 du 8 juin 2010 consid. 4.2 et la jurisprudence citée; Wurzburger, op. cit., p. 308).</w:t>
      </w:r>
    </w:p>
    <w:p>
      <w:r>
        <w:rPr>
          <w:b/>
        </w:rPr>
        <w:t>E. 7.3</w:t>
      </w:r>
    </w:p>
    <w:p>
      <w:r>
        <w:t>Il s'impose de souligner à cet égard qu'en présence d'une peine privative de liberté de longue durée, le Tribunal fédéral a encore récemment confirmé qu'il y avait lieu de s'en tenir à sa pratique selon laquelle un étranger qui n'a séjourné en Suisse que peu de temps et qui a été condamné à une peine de deux ans ou plus ne saurait en principe bénéficier d'un titre de séjour en Suisse, même lorsque l'on ne peut pas ou difficilement exiger de son conjoint suisse qu'il quitte son pays (arrêt du TF 2C_320/2010 du 13 septembre 2010 consid. 4.1 et jurisprudence citée). La Haute Cour a rappelé que, comme auparavant, cette limite de deux ans n'était pas absolue et devait être appréciée au regard de toutes les circonstances du cas d'espèce et, en particulier, de la durée du séjour en Suisse de l'étranger, tout en relevant qu'il fallait prendre en compte la nature du délit commis et que, en ce sens, il s'agissait de se montrer particulièrement rigoureux avec les ressortissants étrangers qui se livrent au trafic de drogue, surtout s'ils ne sont pas eux-mêmes consommateurs de drogue, mais agissent par pur appât du gain (cf. arrêt du TF 2C_227/2011 précité consid. 3.1 et la jurisprudence citée).</w:t>
      </w:r>
    </w:p>
    <w:p>
      <w:r>
        <w:rPr>
          <w:b/>
        </w:rPr>
        <w:t>E. 7.4</w:t>
      </w:r>
    </w:p>
    <w:p>
      <w:r>
        <w:t>En l'espèce, la peine privative de liberté est de deux ans et le délit en cause est le trafic de drogue motivé par l'appât du gain. Dans son jugement du 13 novembre 2008, le Tribunal de police de Genève a retenu que le trafic du prévenu avait porté sur une quantité d'au moins 894 boulettes/grammes de cocaïne et que son activité délictuelle s'était étendue sur une période de plusieurs mois. Le Tribunal a considéré à cet égard que la faute de A._______ était incontestablement grave eu égard à la période pénale et à l'intensité du trafic, que ses mobiles avaient manifestement trait à l'appât du gain et que sa collaboration avec la justice n'avait pas été très bonne. A sa décharge, le Tribunal a tenu compte de ses regrets exprimés et de son absence d'antécédent judiciaire. Il sied de relever ici que, par l'activité qu'il a déployée dans le monde des stupéfiants, A._______ a contribué, durant une période de plusieurs mois, à la prolifération du trafic de substances illicites. Comme déjà relevé au considérant 7.2, la protection de la collectivité publique face au développement du trafic de la drogue constitue incontestablement un intérêt public prépondérant justifiant l'éloignement de Suisse d'un étranger mêlé au commerce de stupéfiants (cf. ATF 129 II 215 consid. 7.3 et 125 II 521 consid. 4a/aa; voir également les arrêts du TF 2C_155/2008 du 24 juin 2008 consid. 2.3, 2C_269/2007 du 8 octobre 2007 consid. 4.2, 2A.5.2006 du 13 janvier 2006 consid. 2.3 et les réf. citées).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TF 2C_381/2008 du 14 janvier 2009 consid. 2.3) ou, encore, à l'instar de la Cour européenne des droits de l'homme (cf. arrêt du TF 2C_609/2008 du 8 janvier 2009 consid. 3.4). Sur un autre plan, il convient de relever qu'à son arrivée en Suisse en 2007, le recourant a adopté un comportement contraire à la bonne foi, puisqu'il a trompé à deux reprises les autorités sur son âge réel, en déclarant d'abord être né en 1991, dans le but de se faire faussement passer pour mineur (cf. décision de l'ODM du 22 mai 2007), en affirmant ensuite être né en 1984, avant de produire finalement un passeport ivoirien établi le 7 mai 2001, selon lequel il est né le 2 janvier 1980, alors qu'il avait prétendu, durant sa procédure d'asile, qu'il n'avait jamais eu de passeport. Il s'impose de constater en outre qu'après le rejet définitif de sa demande d'asile le 7 avril 2008, le recourant s'est soustrait durant près de deux ans à son obligation de quitter la Suisse pour y séjourner en toute illégalité jusqu'au dépôt de sa demande d'autorisation de séjour à la suite de son mariage avec une ressortissante suisse. Depuis lors, son séjour en Suisse est simplement toléré dans l'attente d'une décision définitive sur cette demande. Il apparaît certes que l'intérêt privé du recourant à l'octroi d'une autorisation de séjour est important, en considération de la présence en Suisse de son épouse. Il convient de relever en outre que l'intéressé a entamé en février 2011 une activité professionnelle à temps partiel et que, nonobstant ses revenus modestes, il n'est pas susceptible de tomber à la charge de l'assistance publique, compte tenu du salaire réalisé par son épouse. S'il est difficilement envisageable d'exiger de l'épouse du recourant qu'elle quitte la Suisse pour s'établir avec lui en Côte d'Ivoire, il s'impose cependant de constater qu'en épousant un trafiquant de drogue qui avait fait l'objet d'une peine privative de liberté de deux ans, celle-ci ne pouvait ignorer le risque que l'intéressé fasse l'objet d'une mesure d'éloignement et qu'elle ne puisse donc pas vivre sa vie de couple en Suisse. Aussi, en considération de la gravité intrinsèque du délit de trafic de drogue auquel le recourant s'est livré en Suisse, de son comportement général, de son intégration limitée et de la faible durée de son séjour dans ce pays, le Tribunal considère, à l'instar de l'ODM, que son intérêt privé à demeurer en Suisse ne saurait l'emporter sur l'intérêt public à son éloignement sous l'angle de l'art. 8 par. 2 CEDH. C'est en conséquence à juste titre que l'autorité inférieure, faisant application de l'art. 62 let. b LEtr, en relation avec l'art. 51 al. 1 let. b LEtr, a refusé de donner son approbation à l'octroi, à A._______, d'une autorisation de séjour fondée sur l'art. 42 LEtr. 8.Dans la mesure où l'épouse de A._______ est également de nationalité portugaise, le Tribunal se doit d'examiner également si le prénommé est susceptible d'en tirer un droit de séjour en Suisse en application de l'Accord du 21 juin 1999 entre la Confédération suisse d'une part, et la Communauté européenne et ses Etats membres, d'autre part, sur la libre circulation des personnes (ci-après: ALCP, RS 0.142.112.681). Il convient de rappeler à cet égard que la LEtr n'est applicable aux ressortissants des Etats membres de la CE et de leur famille que dans la mesure où l'ALCP n'en dispose pas autrement ou lorsque la LEtr prévoit des dispositions plus favorables (cf. art. 2 al. 2 LEtr). 8.1 Aux termes de l'art. 3 par. 1 et 2 let. a annexe I ALCP (en relation avec l'art. 7 let. d ALCP), "le conjoint d'une personne ressortissante d'une partie contractante ayant un droit de séjour a le droit de s'installer avec elle". En vertu de l'art. 5 par. 1 annexe I ALCP, le refus d'accorder ou de renouveler une autorisation de séjour à un ressortissant d'une partie contractante à l'Accord ou à un membre de sa famille ne peut se fonder que sur des motifs d'ordre public, de sécurité publique et de santé publique. Ces notions doivent être définies et interprétées à la lumière de la directive 64/221/CEE et de la jurisprudence de la CJCE rendue avant la signature de l'Accord (cf. art. 5 par. 2 annexe I ALCP, combiné avec l'art. 16 al. 2 ALCP [cf. ATF 131 II 352 consid. 3.1 p. 357 et ATF 130 II 176 consid. 3.1 p. 179s.]). Conformément à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 et jurisprudence citée; arrêts du Tribunal fédéral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et jurisprudence citée;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et jurisprudence citée). 8.2 Comme déjà relevé plus haut, A._______ a été condamné le 13 novembre 2008, par le Tribunal de police de la République et canton de Genève, à une peine privative de liberté de deux ans, avec sursis pendant quatre ans, pour infraction à l'art. 19 ch. 1 et ch. 2 lit. a LStup. Il apparaît ainsi, pour les motifs déjà exposés au considérant 7.4, que le recourant a commis en Suisse des infractions qui doivent être qualifiées objectivement de graves et dont on ne saurait contester qu'elles affectent un intérêt fondamental de la société au sens de la jurisprudence de la CJCE. Il reste encore à examiner si cette menace est toujours actuelle au sens de la jurisprudence relative à l'art. 5 par. 1 annexe I ALCP. Le Tribunal rappelle à cet égard (cf. consid. 7.4 supra) que, dans son jugement du 13 novembre 2008, le Tribunal de police de Genève a retenu que le trafic de drogue auquel le recourant s'était livré avait porté sur une quantité d'au moins 894 boulettes/grammes de cocaïne, que son activité délictuelle s'était étendue sur une période de plusieurs mois, que la faute de A._______ était incontestablement grave eu égard à la période pénale et à l'intensité du trafic concerné, que ses mobiles avaient manifestement trait à l'appât du gain et que sa collaboration avec la justice n'avait pas été très bonne. On ne saurait par ailleurs conclure que, depuis sa condamnation du 13 novembre 2008, dont il est résulté une peine pour laquelle la période de sursis n'est pas encore échue, le recourant ait déjà démontré qu'il s'était définitivement amendé et ne présentait plus de risque de récidive. Les arguments avancés à ce sujet, fondés notamment sur une prise d'emploi à temps partiel, n'apparaissent à cet égard pas suffisants à écarter ce risque. Aussi, en considération des éléments exposés ci-avant, le parcours personnel de l'intéressé ne permet pas de conclure à un pronostic favorable quant à son comportement futur et le Tribunal est ainsi amené à considérer que le recourant constitue encore, en l'état, une menace actuelle pour l'ordre et la sécurité publics au sens de l'art. 5 par. 1 annexe I ALCP et qu'il ne peut, en conséquence, prétendre à l'octroi d'une autorisation de séjour fondée sur l'art. 3 par. 1 et 2 let. a annexe I ALCP. 9.Il ressort de ce qui précède que, par sa décision du 11 janvier 2011, l'ODM n'a ni violé le droit fédéral, ni constaté des faits pertinents de manière inexacte ou incomplète; en outre, la décision attaquée n'est pas inopportune (cf. art. 49 PA). Le recours est en conséquence rejeté. Vu l'issue de la cause, les frais de procédure, d'un montant de Fr. 1'200.-, sont mis à la charge du recourant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