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C-1043/2012 vom 7. August 2012</w:t>
      </w:r>
    </w:p>
    <w:p>
      <w:r>
        <w:t>Bundesverwaltungsgericht, 2012-08-07, FR</w:t>
      </w:r>
    </w:p>
    <w:p>
      <w:r>
        <w:rPr>
          <w:b/>
        </w:rPr>
        <w:t xml:space="preserve">Quelle: </w:t>
      </w:r>
      <w:r>
        <w:t>https://mcp.opencaselaw.ch/entscheid/bvger_C-1043_2012</w:t>
      </w:r>
    </w:p>
    <w:p>
      <w:r>
        <w:t>FR: TAF C-1043/2012 du 7 août 2012</w:t>
      </w:r>
    </w:p>
    <w:p>
      <w:r>
        <w:t>IT: TAF C-1043/2012 del 7 agosto 2012</w:t>
      </w:r>
    </w:p>
    <w:p>
      <w:pPr>
        <w:pStyle w:val="Heading2"/>
      </w:pPr>
      <w:r>
        <w:t>Regeste</w:t>
      </w:r>
    </w:p>
    <w:p>
      <w:r>
        <w:t>Droit à la rente</w:t>
      </w:r>
    </w:p>
    <w:p>
      <w:pPr>
        <w:pStyle w:val="Heading2"/>
      </w:pPr>
      <w:r>
        <w:t>Erwägungen</w:t>
      </w:r>
    </w:p>
    <w:p>
      <w:r>
        <w:rPr>
          <w:b/>
        </w:rPr>
        <w:t>E. 1</w:t>
      </w:r>
    </w:p>
    <w:p>
      <w:r>
        <w:t>Le recours est partiellement admis et la décision du 6 février 2012 annulée. La cause est renvoyée à l'autorité inférieure afin qu'elle complète l'instruction et prononce ensuite une nouvelle décision.</w:t>
      </w:r>
    </w:p>
    <w:p>
      <w:r>
        <w:rPr>
          <w:b/>
        </w:rPr>
        <w:t>E. 2</w:t>
      </w:r>
    </w:p>
    <w:p>
      <w:r>
        <w:t>Il n'est pas perçu de frais de procédure ni alloué de dépens</w:t>
      </w:r>
    </w:p>
    <w:p>
      <w:r>
        <w:rPr>
          <w:b/>
        </w:rPr>
        <w:t>E. 3</w:t>
      </w:r>
    </w:p>
    <w:p>
      <w:r>
        <w:t>Le présent arrêt est adressé : - à la recourante (Recommandé avec AR) - à l'autorité inférieure (n° de réf. ; annexe: triplique de la recourante du 11 juillet 2012; recommandé) - à la Caisse de pension Migros Zurich (Recommandé) - à l'Office fédéral des assurances sociales (Recommandé) Le président du collège : La greffière : Francesco Parrino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