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C-1000/2006 vom 4. Juni 2007</w:t>
      </w:r>
    </w:p>
    <w:p>
      <w:r>
        <w:t>Bundesverwaltungsgericht, 2007-06-04, DE</w:t>
      </w:r>
    </w:p>
    <w:p>
      <w:r>
        <w:rPr>
          <w:b/>
        </w:rPr>
        <w:t xml:space="preserve">Quelle: </w:t>
      </w:r>
      <w:r>
        <w:t>https://mcp.opencaselaw.ch/entscheid/bvger_C-1000_2006</w:t>
      </w:r>
    </w:p>
    <w:p>
      <w:r>
        <w:t>FR: TAF C-1000/2006 du 4 juin 2007</w:t>
      </w:r>
    </w:p>
    <w:p>
      <w:r>
        <w:t>IT: TAF C-1000/2006 del 4 giugno 2007</w:t>
      </w:r>
    </w:p>
    <w:p>
      <w:pPr>
        <w:pStyle w:val="Heading2"/>
      </w:pPr>
      <w:r>
        <w:t>Regeste</w:t>
      </w:r>
    </w:p>
    <w:p>
      <w:r>
        <w:t>Einreise</w:t>
      </w:r>
    </w:p>
    <w:p>
      <w:pPr>
        <w:pStyle w:val="Heading2"/>
      </w:pPr>
      <w:r>
        <w:t>Erwägungen</w:t>
      </w:r>
    </w:p>
    <w:p>
      <w:r>
        <w:rPr>
          <w:b/>
        </w:rPr>
        <w:t>E. 1.1</w:t>
      </w:r>
    </w:p>
    <w:p>
      <w:r>
        <w:t>Verfügungen des Bundesamtes für Migration (BFM) betreffend Verweigerung der Einreisebewilligung unterliegen der Beschwerde an das Bundesverwaltungsgericht (Art. 20 Abs. 1 des Bundesgesetzes vom 26. März 1931 über Aufenthalt und Niederlassung der Ausländer [ANAG, SR 142.20] i.V.m. Art. 31 und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Das Urteil ist endgültig (Art. 1 Abs. 2 VGG i.V.m. Art. 83 Bst. c Ziff. 1 des Bundesgerichtsgesetzes vom 17. Juni 2005 [BGG, SR 173.110]).</w:t>
      </w:r>
    </w:p>
    <w:p>
      <w:r>
        <w:rPr>
          <w:b/>
        </w:rPr>
        <w:t>E. 1.4</w:t>
      </w:r>
    </w:p>
    <w:p>
      <w:r>
        <w:t>Der Beschwerdeführer ist als "Mitbeteiligter" (Bruder und zugleich Gastgeber) gemäss Art. 20 Abs. 2 ANAG zur Beschwerdeführung legitimiert; auf die frist- und formgerechte Beschwerde ist daher einzutreten (Art. 48 ff. VwVG).</w:t>
      </w:r>
    </w:p>
    <w:p>
      <w:r>
        <w:rPr>
          <w:b/>
        </w:rPr>
        <w:t>E. 2</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(Hrsg.),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mitunter aber visumspflichtig sind (vgl. Art. 2 Abs. 1 ANAG i.V.m. den nachstehend erwähnten Visumsbestimmungen).</w:t>
      </w:r>
    </w:p>
    <w:p>
      <w:r>
        <w:rPr>
          <w:b/>
        </w:rPr>
        <w:t>E. 3</w:t>
      </w:r>
    </w:p>
    <w:p>
      <w:r>
        <w:t>Ausländerinnen und Ausländer benötigen zur Einreise in die Schweiz grundsätzlich ein Visum (vgl. Art. 1 und Art. 3 der Verordnung vom 14. Januar 1998 über Einreise und Anmeldung von Ausländerinnen und Ausländern [VEA, SR 142.211]). Das Visum wird verweigert, wenn die Ausländerin oder der Ausländer die Einreisevoraussetzungen nach Art. 1 VEA nicht erfüllt (vgl. Art. 14 Abs. 1 VEA). So müssen Personen, die in die Schweiz reisen möchten, unter anderem Gewähr bieten, dass sie fristgerecht wieder ausreisen werden (Art. 1 Abs. 2 Bst. c. VEA). Dazu lassen sich jedoch, da ein künftiges Verhalten zu beurteilen ist, in der Regel keine gesicherten Feststellungen, sondern lediglich Voraussagen machen. Dabei sind sämtliche Umstände des konkreten Einzelfalles zu würdigen.</w:t>
      </w:r>
    </w:p>
    <w:p>
      <w:r>
        <w:rPr>
          <w:b/>
        </w:rPr>
        <w:t>E. 4</w:t>
      </w:r>
    </w:p>
    <w:p>
      <w:r>
        <w:t>Die Gesuchstellerin kann sich auf keine Ausnahmeregelung berufen und unterliegt aufgrund ihrer Nationalität den Visumsbestimmungen (vgl. Art. 1 - 5 VEA).</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4.2</w:t>
      </w:r>
    </w:p>
    <w:p>
      <w:r>
        <w:t>Trotz grosser internationaler Unterstützung ist es bisher nicht gelungen, im Kosovo eine Wachstumsdynamik einzuleiten; es herrscht wirtschaftliche Stagnation. Die Arbeitslosigkeit bleibt hartnäckig hoch, sind doch mehr als die Hälfte der Erwerbsfähigen ohne oder zumindest ohne regelmässiges Einkommen. Die soziale Lage ist für weite Teile der Bevölkerung unbefriedigend. Entsprechend hoch ist der Anteil jener, die versuchen nach Westeuropa und hier unter anderem auch in die Schweiz zu gelangen, um sich unter günstigeren Lebensbedingungen eine bessere Existenz aufzubauen. Diese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4.3</w:t>
      </w:r>
    </w:p>
    <w:p>
      <w:r>
        <w:t>Bei der Risikoanalyse sind aber nicht nur solch allgemeine Umstände und Erfahrungen, sondern auch, wie unter Ziffer 3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4.4</w:t>
      </w:r>
    </w:p>
    <w:p>
      <w:r>
        <w:t>Bei der Gesuchstellerin handelt es sich um eine 38-jährige, ledige Frau, welche als Hausfrau keiner geregelten Erwerbstätigkeit nachgeht und somit nicht in der Arbeitswelt integriert ist (vgl. Ziff. 9 und 10 des persönlichen Einreisegesuches). Vor diesem Hintergrund darf bezweifelt werden, dass der Eingeladenen im Heimatland besondere berufliche oder familiäre Verpflichtungen obliegen, die sie ernsthaft von einer Emigration abzuhalten vermöchten, zumal bereits der Beschwerdeführer und Gastgeber sowie ein weiterer Bruder (C._______, LU [...]), und damit enge Bezugspersonen, definitiv in die Schweiz übersiedelt sind. Solchen Umständen gilt es bei der Beurteilung des vorliegenden Einreisegesuches durchaus Rechnung zu tragen, ist doch das Risiko, dass weitere Angehörige aus dem engeren Familienkreis (wie beispielsweise die Eingeladene), die im Heimatland möglicherweise mit den gleichen oder zumindest ähnlichen Problemen zu kämpfen haben, ebenfalls einen dauerhaften Aufenthalt in der Schweiz anstreben könnten, nicht bloss als gering einzustufen. Berücksichtigt man zudem die oben erwähnte allgemeine wirtschaftliche Lage im Heimatland, dürften die mittelfristigen Zukunftsaussichten der Gesuchstellerin zumindest als schwierig einzustufen sein. Der (nicht weiter belegte) Einwand auf Beschwerdeebene, die Eingeladene werde sich dereinst im Kosovo verheiraten, muss daher als nicht ausschlaggebend bezeichnet werden. Umso weniger, als ebenfalls die Schweizerische Vertretung in Pristina, welche mit den sozialen, wirtschaftlichen und politischen Verhältnissen im Herkunftsstaat der Ausländerin gut vertraut ist und sich somit durchaus ein Bild der Einreisewilligen machen kann, grosse Bedenken bezüglich der anstandslosen Wiederausreise äusserte und daher die Einreisebewilligung formlos verweigerte.</w:t>
      </w:r>
    </w:p>
    <w:p>
      <w:r>
        <w:rPr>
          <w:b/>
        </w:rPr>
        <w:t>E. 4.5</w:t>
      </w:r>
    </w:p>
    <w:p>
      <w:r>
        <w:t>Nach dem Gesagten durfte die Vorinstanz davon ausgehen, die Wiederausreise der Eingeladenen sei im Sinne der massgeblichen Bestimmungen nicht gesichert. Zwar liess sich diese Prognose nicht zu einer gesicherten Feststellung verdichten; sie reichte aber aus, um die Erteilung eines Einreisevisums - auf das, wie erwähnt, ohnehin kein Rechtsanspruch besteht - abzulehnen. Daran ändert auch die Tatsache nichts, dass der Rekurrent für die Rückreise seiner Schwester garantiert hätte, denn eine solche Garantie ist trotz bester und ehrlicher Absichten nicht möglich bzw. rechtlich nicht durchsetzbar (vgl. Verwaltungspraxis der Bundesbehörden [VPB] 57.24). Die Abwägung der für und gegen eine Wiederausreise sprechenden Gesichtspunkte obliegt allein der zuständigen Behörde; die Gastgeber in der Schweiz haben darauf keinen Einfluss. Wie bereits mehrfach betont, ist bei der Beurteilung von Einreisebegehren in erster Linie auf das Umfeld bzw. die (persönlichen) Verhältnisse der eingeladenen Personen - und nicht der Gastgeber - abzustellen.</w:t>
      </w:r>
    </w:p>
    <w:p>
      <w:r>
        <w:rPr>
          <w:b/>
        </w:rPr>
        <w:t>E. 5</w:t>
      </w:r>
    </w:p>
    <w:p>
      <w:r>
        <w:t>Aus diesen Gründen ist somit nicht zu beanstanden, dass die Vorinstanz das öffentliche Interesse sowie die Beachtung der geltenden Bestimmungen entsprechend hoch gewichtete und der Gesuchstellerin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6</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