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B-978/2012 vom 1. Februar 2012</w:t>
      </w:r>
    </w:p>
    <w:p>
      <w:r>
        <w:t>Bundesverwaltungsgericht, 2012-02-01, DE</w:t>
      </w:r>
    </w:p>
    <w:p>
      <w:r>
        <w:rPr>
          <w:b/>
        </w:rPr>
        <w:t xml:space="preserve">Quelle: </w:t>
      </w:r>
      <w:r>
        <w:t>https://mcp.opencaselaw.ch/entscheid/bvger_B-978_2012</w:t>
      </w:r>
    </w:p>
    <w:p>
      <w:r>
        <w:t>FR: TAF B-978/2012 du 1 février 2012</w:t>
      </w:r>
    </w:p>
    <w:p>
      <w:r>
        <w:t>IT: TAF B-978/2012 del 1 febbraio 2012</w:t>
      </w:r>
    </w:p>
    <w:p>
      <w:pPr>
        <w:pStyle w:val="Heading2"/>
      </w:pPr>
      <w:r>
        <w:t>Regeste</w:t>
      </w:r>
    </w:p>
    <w:p>
      <w:r>
        <w:t>Öffentliches Beschaffungswesen</w:t>
      </w:r>
    </w:p>
    <w:p>
      <w:pPr>
        <w:pStyle w:val="Heading2"/>
      </w:pPr>
      <w:r>
        <w:t>Erwägungen</w:t>
      </w:r>
    </w:p>
    <w:p>
      <w:r>
        <w:rPr>
          <w:b/>
        </w:rPr>
        <w:t>E. 1</w:t>
      </w:r>
    </w:p>
    <w:p>
      <w:r>
        <w:t>Das Beschwerdeverfahren wird infolge Gegenstandslosigkeit abgeschrieben.</w:t>
      </w:r>
    </w:p>
    <w:p>
      <w:r>
        <w:rPr>
          <w:b/>
        </w:rPr>
        <w:t>E. 2</w:t>
      </w:r>
    </w:p>
    <w:p>
      <w:r>
        <w:t>Es werden keine Verfahrenskosten erhoben. Der geleistete Kostenvor­schuss in der Höhe von Fr. 5'000.00 wird der Beschwerdeführerin nach Eintritt der Rechtskraft der vorliegenden Verfügung zurück­erstattet.</w:t>
      </w:r>
    </w:p>
    <w:p>
      <w:r>
        <w:rPr>
          <w:b/>
        </w:rPr>
        <w:t>E. 3</w:t>
      </w:r>
    </w:p>
    <w:p>
      <w:r>
        <w:t>Der Beschwerdeführerin wird zu Lasten der Vergabestelle eine Parteientschädigung von Fr. 8'501.60 (inkl. MwSt.) zugesprochen.</w:t>
      </w:r>
    </w:p>
    <w:p>
      <w:r>
        <w:rPr>
          <w:b/>
        </w:rPr>
        <w:t>E. 4</w:t>
      </w:r>
    </w:p>
    <w:p>
      <w:r>
        <w:t>Dieser Entscheid geht an: - die Beschwerdeführerin (Rechtsvertreterin; Gerichtsurkunde; Beilage: Rückerstattungsformular) - die Vergabestelle (Ref-Nr. Projekt-ID 73305 SIMAP; Gerichtsurkunde) - die Z.__ AG (A-Post) Für die Rechtsmittelbelehrung wird auf die nächste Seite verwiesen. Der Einzelrichter: Die Gerichtsschreiberin: Marc Steiner Sabine Büttler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22. März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