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B-83/2013 vom 3. Mai 2013</w:t>
      </w:r>
    </w:p>
    <w:p>
      <w:r>
        <w:t>Bundesverwaltungsgericht, 2013-05-03, DE</w:t>
      </w:r>
    </w:p>
    <w:p>
      <w:r>
        <w:rPr>
          <w:b/>
        </w:rPr>
        <w:t xml:space="preserve">Quelle: </w:t>
      </w:r>
      <w:r>
        <w:t>https://mcp.opencaselaw.ch/entscheid/bvger_B-83_2013</w:t>
      </w:r>
    </w:p>
    <w:p>
      <w:r>
        <w:t>FR: TAF B-83/2013 du 3 mai 2013</w:t>
      </w:r>
    </w:p>
    <w:p>
      <w:r>
        <w:t>IT: TAF B-83/2013 del 3 maggio 2013</w:t>
      </w:r>
    </w:p>
    <w:p>
      <w:pPr>
        <w:pStyle w:val="Heading2"/>
      </w:pPr>
      <w:r>
        <w:t>Regeste</w:t>
      </w:r>
    </w:p>
    <w:p>
      <w:r>
        <w:t>Rentenanspruch</w:t>
      </w:r>
    </w:p>
    <w:p>
      <w:pPr>
        <w:pStyle w:val="Heading2"/>
      </w:pPr>
      <w:r>
        <w:t>Erwägungen</w:t>
      </w:r>
    </w:p>
    <w:p>
      <w:r>
        <w:rPr>
          <w:b/>
        </w:rPr>
        <w:t>E. 1</w:t>
      </w:r>
    </w:p>
    <w:p>
      <w:r>
        <w:t>Die Beschwerde wird gutgeheissen und die Verfügung vom 4. Dezember 2012 aufgehoben. Die Sache wird zur materiellen Prüfung des Leistungsgesuchs vom 3. Januar 2012 und zur Vornahme ergänzender Abklärungen im Sinne der Erwägungen an die Vorinstanz zurückgewiesen.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_______; Gerichtsurkunde) - das Bundesamt für Sozialversicherungen (Gerichtsurkunde) Für die Rechtsmittelbelehrung wird auf die nächste Seite verwiesen. Die vorsitzende Richterin: Die Gerichtsschreiberin: Eva Schneeberger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10.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