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B-8298/2010 vom 25. Januar 2012</w:t>
      </w:r>
    </w:p>
    <w:p>
      <w:r>
        <w:t>Bundesverwaltungsgericht, 2012-01-25, DE</w:t>
      </w:r>
    </w:p>
    <w:p>
      <w:r>
        <w:rPr>
          <w:b/>
        </w:rPr>
        <w:t xml:space="preserve">Quelle: </w:t>
      </w:r>
      <w:r>
        <w:t>https://mcp.opencaselaw.ch/entscheid/bvger_B-8298_2010</w:t>
      </w:r>
    </w:p>
    <w:p>
      <w:r>
        <w:t>FR: TAF B-8298/2010 du 25 janvier 2012</w:t>
      </w:r>
    </w:p>
    <w:p>
      <w:r>
        <w:t>IT: TAF B-8298/2010 del 25 gennaio 2012</w:t>
      </w:r>
    </w:p>
    <w:p>
      <w:pPr>
        <w:pStyle w:val="Heading2"/>
      </w:pPr>
      <w:r>
        <w:t>Regeste</w:t>
      </w:r>
    </w:p>
    <w:p>
      <w:r>
        <w:t>Rentenanspruch</w:t>
      </w:r>
    </w:p>
    <w:p>
      <w:pPr>
        <w:pStyle w:val="Heading2"/>
      </w:pPr>
      <w:r>
        <w:t>Erwägungen</w:t>
      </w:r>
    </w:p>
    <w:p>
      <w:r>
        <w:rPr>
          <w:b/>
        </w:rPr>
        <w:t>E. 1</w:t>
      </w:r>
    </w:p>
    <w:p>
      <w:r>
        <w:t>Die Beschwerde wird in dem Sinne gutgeheissen, als dass die angefochtene Verfügung vom 21. September 2010 aufgehoben und die Sache an die Vorinstanz zurückgewiesen wird, damit sie die Prüfung des Leistungsbegehrens fortsetze und anschliessend unter Anwendung des noch in Kraft stehenden Sozialversicherungsabkommens in der Sache neuverfüge.</w:t>
      </w:r>
    </w:p>
    <w:p>
      <w:r>
        <w:rPr>
          <w:b/>
        </w:rPr>
        <w:t>E. 2</w:t>
      </w:r>
    </w:p>
    <w:p>
      <w:r>
        <w:t>Es werden keine Verfahrenskosten erhoben und es wird keine Parteientschädigung zugesprochen.</w:t>
      </w:r>
    </w:p>
    <w:p>
      <w:r>
        <w:rPr>
          <w:b/>
        </w:rPr>
        <w:t>E. 3</w:t>
      </w:r>
    </w:p>
    <w:p>
      <w:r>
        <w:t>Dieses Urteil geht an: - den Beschwerdeführer (Gerichtsurkunde; Beilage: Doppel der Eingabe der Vorinstanz vom 16. Dezember 2011) - die Vorinstanz (Ref-Nr. _______; Gerichtsurkunde) - das Bundesamt für Sozialversicherungen (Gerichtsurkunde) Für die Rechtsmittelbelehrung wird auf die nächste Seite verwiesen. Der vorsitzende Richter: Die Gerichtsschreiberin: Ronald Flury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27. Januar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