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B-7964/2007 vom 21. Dezember 2005</w:t>
      </w:r>
    </w:p>
    <w:p>
      <w:r>
        <w:t>Bundesverwaltungsgericht, 2005-12-21, FR</w:t>
      </w:r>
    </w:p>
    <w:p>
      <w:r>
        <w:rPr>
          <w:b/>
        </w:rPr>
        <w:t xml:space="preserve">Quelle: </w:t>
      </w:r>
      <w:r>
        <w:t>https://mcp.opencaselaw.ch/entscheid/bvger_B-7964_2007</w:t>
      </w:r>
    </w:p>
    <w:p>
      <w:r>
        <w:t>FR: TAF B-7964/2007 du 21 décembre 2005</w:t>
      </w:r>
    </w:p>
    <w:p>
      <w:r>
        <w:t>IT: TAF B-7964/2007 del 21 dicembre 2005</w:t>
      </w:r>
    </w:p>
    <w:p>
      <w:pPr>
        <w:pStyle w:val="Heading2"/>
      </w:pPr>
      <w:r>
        <w:t>Regeste</w:t>
      </w:r>
    </w:p>
    <w:p>
      <w:r>
        <w:t>Assurance-chômage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recours, partant l'affaire est radiée du rôle.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La présente décision est adressée : - à la recourante (recommandé ; annexe : dossier en retour) - à l'autorité inférieure (recommandé ; annexe : dossier en retour) - au Centre vaudois de gestion des programmes d'insertion (recommandé) - au Secrétariat d'Etat à l'économie (SECO) (courrier B) - au Tribunal administratif du canton de Vaud (n° de réf. PS.2006.0026 ; courrier B) Le juge unique : La greffière : Jean-Luc Baechler Sandrine Arn Expédition : 30 janvier 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