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B-7637/2009 vom 25. Januar 2010</w:t>
      </w:r>
    </w:p>
    <w:p>
      <w:r>
        <w:t>Bundesverwaltungsgericht, 2010-01-25, DE</w:t>
      </w:r>
    </w:p>
    <w:p>
      <w:r>
        <w:rPr>
          <w:b/>
        </w:rPr>
        <w:t xml:space="preserve">Quelle: </w:t>
      </w:r>
      <w:r>
        <w:t>https://mcp.opencaselaw.ch/entscheid/bvger_B-7637_2009</w:t>
      </w:r>
    </w:p>
    <w:p>
      <w:r>
        <w:t>FR: TAF B-7637/2009 du 25 janvier 2010</w:t>
      </w:r>
    </w:p>
    <w:p>
      <w:r>
        <w:t>IT: TAF B-7637/2009 del 25 gennaio 2010</w:t>
      </w:r>
    </w:p>
    <w:p>
      <w:pPr>
        <w:pStyle w:val="Heading2"/>
      </w:pPr>
      <w:r>
        <w:t>Regeste</w:t>
      </w:r>
    </w:p>
    <w:p>
      <w:r>
        <w:t>Arbeitsleistung im öffentlichen Interesse (Zivildienst)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an: den Beschwerdeführer (Einschreiben; Beschwerdebeilagen zurück) die Vorinstanz (Einschreiben) Der Einzelrichter: Die Gerichtsschreiberin: Philippe Weissenberger Astrid Hirzel Versand: 26. Januar 2010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