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B-7602/2016 vom 28. Februar 2017</w:t>
      </w:r>
    </w:p>
    <w:p>
      <w:r>
        <w:t>Bundesverwaltungsgericht, 2017-02-28, DE</w:t>
      </w:r>
    </w:p>
    <w:p>
      <w:r>
        <w:rPr>
          <w:b/>
        </w:rPr>
        <w:t xml:space="preserve">Quelle: </w:t>
      </w:r>
      <w:r>
        <w:t>https://mcp.opencaselaw.ch/entscheid/bvger_B-7602_2016</w:t>
      </w:r>
    </w:p>
    <w:p>
      <w:r>
        <w:t>FR: TAF B-7602/2016 du 28 février 2017</w:t>
      </w:r>
    </w:p>
    <w:p>
      <w:r>
        <w:t>IT: TAF B-7602/2016 del 28 febbraio 2017</w:t>
      </w:r>
    </w:p>
    <w:p>
      <w:pPr>
        <w:pStyle w:val="Heading2"/>
      </w:pPr>
      <w:r>
        <w:t>Regeste</w:t>
      </w:r>
    </w:p>
    <w:p>
      <w:r>
        <w:t>Revisionsaufsicht</w:t>
      </w:r>
    </w:p>
    <w:p>
      <w:pPr>
        <w:pStyle w:val="Heading2"/>
      </w:pPr>
      <w:r>
        <w:t>Erwägungen</w:t>
      </w:r>
    </w:p>
    <w:p>
      <w:r>
        <w:rPr>
          <w:b/>
        </w:rPr>
        <w:t>E. 1</w:t>
      </w:r>
    </w:p>
    <w:p>
      <w:r>
        <w:t>In Nachachtung des Urteils 2C_487/2016 des Bundesgerichts vom 23. November 2016 werden dem Beschwerdeführer für das Verfahren B-7872/2015 vor Bundesverwaltungsgericht Verfahrenskosten von Fr. 2'500.- auferlegt. Dieser Betrag wird dem im Verfahren B-7872/2015 geleisteten Kostenvorschuss entnommen. Der Restbetrag von Fr. 2'500.- wird dem Beschwerdeführer nach Eintritt der Rechtskraft des vorliegenden Urteils aus der Gerichtskasse zurückerstattet.</w:t>
      </w:r>
    </w:p>
    <w:p>
      <w:r>
        <w:rPr>
          <w:b/>
        </w:rPr>
        <w:t>E. 2</w:t>
      </w:r>
    </w:p>
    <w:p>
      <w:r>
        <w:t>Dem Beschwerdeführer wird zulasten der Vorinstanz für das VerfahrenB-7872/2015 eine reduzierte Parteientschädigung von Fr. 1'400.- zugesprochen. Dieser Betrag ist dem Beschwerdeführer nach Eintritt der Rechtskraft des vorliegenden Urteils zu überweisen.</w:t>
      </w:r>
    </w:p>
    <w:p>
      <w:r>
        <w:rPr>
          <w:b/>
        </w:rPr>
        <w:t>E. 3</w:t>
      </w:r>
    </w:p>
    <w:p>
      <w:r>
        <w:t>Für das vorliegende Verfahren B-7602/2016 werden keine Verfahrenskosten auferlegt und es wird keine Parteientschädigung zugesprochen.</w:t>
      </w:r>
    </w:p>
    <w:p>
      <w:r>
        <w:rPr>
          <w:b/>
        </w:rPr>
        <w:t>E. 4</w:t>
      </w:r>
    </w:p>
    <w:p>
      <w:r>
        <w:t>Dieses Urteil geht an: - den Beschwerdeführer (Gerichtsurkunde; Beilage: Rückerstattungsformular) - die Vorinstanz (Ref-Nr. [...]; Gerichtsurkunde) Für die Rechtsmittelbelehrung wird auf die nächste Seite verwiesen. Der vorsitzende Richter: Die Gerichtsschreiberin: Ronald Flury Astrid Hirzel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28. Februar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