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B-7441/2025 vom 18. November 2025</w:t>
      </w:r>
    </w:p>
    <w:p>
      <w:r>
        <w:t>Bundesverwaltungsgericht, 2025-11-18, DE</w:t>
      </w:r>
    </w:p>
    <w:p>
      <w:r>
        <w:rPr>
          <w:b/>
        </w:rPr>
        <w:t xml:space="preserve">Quelle: </w:t>
      </w:r>
      <w:r>
        <w:t>https://mcp.opencaselaw.ch/entscheid/bvger_B-7441_2025</w:t>
      </w:r>
    </w:p>
    <w:p>
      <w:r>
        <w:t>FR: TAF B-7441/2025 du 18 novembre 2025</w:t>
      </w:r>
    </w:p>
    <w:p>
      <w:r>
        <w:t>IT: TAF B-7441/2025 del 18 novembre 2025</w:t>
      </w:r>
    </w:p>
    <w:p>
      <w:pPr>
        <w:pStyle w:val="Heading2"/>
      </w:pPr>
      <w:r>
        <w:t>Regeste</w:t>
      </w:r>
    </w:p>
    <w:p>
      <w:r>
        <w:t>Arbeitslosenversicherung</w:t>
      </w:r>
    </w:p>
    <w:p>
      <w:pPr>
        <w:pStyle w:val="Heading2"/>
      </w:pPr>
      <w:r>
        <w:t>Erwägungen</w:t>
      </w:r>
    </w:p>
    <w:p>
      <w:r>
        <w:rPr>
          <w:b/>
        </w:rPr>
        <w:t>E. 1</w:t>
      </w:r>
    </w:p>
    <w:p>
      <w:r>
        <w:t>Das Fristwiederherstellungsgesuch der Beschwerdeführerin vom 17. November 2025 wird abgewiesen.</w:t>
      </w:r>
    </w:p>
    <w:p>
      <w:r>
        <w:rPr>
          <w:b/>
        </w:rPr>
        <w:t>E. 2</w:t>
      </w:r>
    </w:p>
    <w:p>
      <w:r>
        <w:t>Auf die Beschwerde wird nicht eingetreten.</w:t>
      </w:r>
    </w:p>
    <w:p>
      <w:r>
        <w:rPr>
          <w:b/>
        </w:rPr>
        <w:t>E. 3</w:t>
      </w:r>
    </w:p>
    <w:p>
      <w:r>
        <w:t>Die Verfahrenskosten in der Höhe von Fr. 250.- werden der Beschwerdeführerin auferlegt. Dieser Betrag wird dem von ihr geleisteten Kostenvorschuss entnommen. Der Restbetrag von Fr. 1'650.- wird der Beschwerdeführerin nach Eintritt der Rechtskraft des vorliegenden Urteils zurückerstattet.</w:t>
      </w:r>
    </w:p>
    <w:p>
      <w:r>
        <w:rPr>
          <w:b/>
        </w:rPr>
        <w:t>E. 4</w:t>
      </w:r>
    </w:p>
    <w:p>
      <w:r>
        <w:t>Dieses Urteil geht an die Beschwerdeführerin und die Vorinstanz. Für die Rechtsmittelbelehrung wird auf die nächste Seite verwiesen. Die vorsitzende Richterin: Die Gerichtsschreiberin: Eva Schneeberger Marina Reichmuth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 27. November 2025 Zustellung erfolgt an: - die Beschwerdeführerin (Gerichtsurkunde; Beilage: Rückerstattungsformular) - die Vorinstanz (Ref-Nr. [...]; Gerichtsurkunde; Beilage: Kopie der Eingabe vom 17. November 2025) Das Urteil wird mitgeteilt: - der Arbeitslosenkasse [...] (A-Post)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