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B-7362/2015 vom 22. März 2016</w:t>
      </w:r>
    </w:p>
    <w:p>
      <w:r>
        <w:t>Bundesverwaltungsgericht, 2016-03-22, DE</w:t>
      </w:r>
    </w:p>
    <w:p>
      <w:r>
        <w:rPr>
          <w:b/>
        </w:rPr>
        <w:t xml:space="preserve">Quelle: </w:t>
      </w:r>
      <w:r>
        <w:t>https://mcp.opencaselaw.ch/entscheid/bvger_B-7362_2015</w:t>
      </w:r>
    </w:p>
    <w:p>
      <w:r>
        <w:t>FR: TAF B-7362/2015 du 22 mars 2016</w:t>
      </w:r>
    </w:p>
    <w:p>
      <w:r>
        <w:t>IT: TAF B-7362/2015 del 22 marzo 2016</w:t>
      </w:r>
    </w:p>
    <w:p>
      <w:pPr>
        <w:pStyle w:val="Heading2"/>
      </w:pPr>
      <w:r>
        <w:t>Regeste</w:t>
      </w:r>
    </w:p>
    <w:p>
      <w:r>
        <w:t>Verwaltungsmassnahmen</w:t>
      </w:r>
    </w:p>
    <w:p>
      <w:pPr>
        <w:pStyle w:val="Heading2"/>
      </w:pPr>
      <w:r>
        <w:t>Erwägungen</w:t>
      </w:r>
    </w:p>
    <w:p>
      <w:r>
        <w:rPr>
          <w:b/>
        </w:rPr>
        <w:t>E. 1</w:t>
      </w:r>
    </w:p>
    <w:p>
      <w:r>
        <w:t>Die Beschwerde wird abgewiesen.</w:t>
      </w:r>
    </w:p>
    <w:p>
      <w:r>
        <w:rPr>
          <w:b/>
        </w:rPr>
        <w:t>E. 2</w:t>
      </w:r>
    </w:p>
    <w:p>
      <w:r>
        <w:t>Die Verfahrenskosten von Fr. 500.- werden der Beschwerdeführerin auferlegt respektive nach Eintritt der Rechtskraft dieses Urteils dem geleisteten Kostenvorschuss in gleicher Höhe entnommen.</w:t>
      </w:r>
    </w:p>
    <w:p>
      <w:r>
        <w:rPr>
          <w:b/>
        </w:rPr>
        <w:t>E. 3</w:t>
      </w:r>
    </w:p>
    <w:p>
      <w:r>
        <w:t>Es wird keine Parteientschädigung zugesprochen.</w:t>
      </w:r>
    </w:p>
    <w:p>
      <w:r>
        <w:rPr>
          <w:b/>
        </w:rPr>
        <w:t>E. 4</w:t>
      </w:r>
    </w:p>
    <w:p>
      <w:r>
        <w:t>Dieses Urteil geht an: - die Beschwerdeführerin (Gerichtsurkunde) - die Vorinstanz (Gerichtsurkunde) Der vorsitzende Richter: Die Gerichtsschreiberin: Francesco Brentani Marion Sutter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29. März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