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B-7144/2014 vom 6. November 2014</w:t>
      </w:r>
    </w:p>
    <w:p>
      <w:r>
        <w:t>Bundesverwaltungsgericht, 2014-11-06, DE</w:t>
      </w:r>
    </w:p>
    <w:p>
      <w:r>
        <w:rPr>
          <w:b/>
        </w:rPr>
        <w:t xml:space="preserve">Quelle: </w:t>
      </w:r>
      <w:r>
        <w:t>https://mcp.opencaselaw.ch/entscheid/bvger_B-7144_2014</w:t>
      </w:r>
    </w:p>
    <w:p>
      <w:r>
        <w:t>FR: TAF B-7144/2014 du 6 novembre 2014</w:t>
      </w:r>
    </w:p>
    <w:p>
      <w:r>
        <w:t>IT: TAF B-7144/2014 del 6 novembre 2014</w:t>
      </w:r>
    </w:p>
    <w:p>
      <w:pPr>
        <w:pStyle w:val="Heading2"/>
      </w:pPr>
      <w:r>
        <w:t>Regeste</w:t>
      </w:r>
    </w:p>
    <w:p>
      <w:r>
        <w:t>Forschungsförderung allgemein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Dieser Entscheid geht an: - den Beschwerdeführer (Einschreiben; Beschwerdebeilagen zurück) - die Vorinstanz (Ref-Nr. [...]; Einschreiben) Der vorsitzende Richter: Die Gerichtsschreiberin: Frank Seethaler Fanny Huber Versand: 15. April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