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B-7133/2014 vom 26. Mai 2015</w:t>
      </w:r>
    </w:p>
    <w:p>
      <w:r>
        <w:t>Bundesverwaltungsgericht, 2015-05-26, DE</w:t>
      </w:r>
    </w:p>
    <w:p>
      <w:r>
        <w:rPr>
          <w:b/>
        </w:rPr>
        <w:t xml:space="preserve">Quelle: </w:t>
      </w:r>
      <w:r>
        <w:t>https://mcp.opencaselaw.ch/entscheid/bvger_B-7133_2014_d20150526</w:t>
      </w:r>
    </w:p>
    <w:p>
      <w:r>
        <w:t>FR: TAF B-7133/2014 du 26 mai 2015</w:t>
      </w:r>
    </w:p>
    <w:p>
      <w:r>
        <w:t>IT: TAF B-7133/2014 del 26 maggio 2015</w:t>
      </w:r>
    </w:p>
    <w:p>
      <w:pPr>
        <w:pStyle w:val="Heading2"/>
      </w:pPr>
      <w:r>
        <w:t>Erwägungen</w:t>
      </w:r>
    </w:p>
    <w:p>
      <w:r>
        <w:rPr>
          <w:b/>
        </w:rPr>
        <w:t>E. 1</w:t>
      </w:r>
    </w:p>
    <w:p>
      <w:r>
        <w:t>Das Gesuch, der Beschwerde vom 8. Dezember 2014 sei die aufschiebende Wirkung zu erteilen, wird zurzeit abgewiesen, soweit darauf eingetreten wird.</w:t>
      </w:r>
    </w:p>
    <w:p>
      <w:r>
        <w:rPr>
          <w:b/>
        </w:rPr>
        <w:t>E. 2</w:t>
      </w:r>
    </w:p>
    <w:p>
      <w:r>
        <w:t>Über die Kostenfolgen des vorliegenden Zwischenentscheids wird mit dem Endentscheid befunden werden.</w:t>
      </w:r>
    </w:p>
    <w:p>
      <w:r>
        <w:rPr>
          <w:b/>
        </w:rPr>
        <w:t>E. 3</w:t>
      </w:r>
    </w:p>
    <w:p>
      <w:r>
        <w:t>Dieser Zwischenentscheid geht an: - die Beschwerdeführerin (Rechtsvertreter; Einschreiben mit Rückschein) - die Vergabestelle (Ref-Nr. SIMAP Projekt-ID 100648; Rechtsvertreter; Einschreiben mit Rückschein). Für die Rechtsmittelbelehrung wird auf die nächste Seite verwiesen. Die Instruktionsrichterin: Eva Schneeberger Rechtsmittelbelehrung: Gegen diesen Zwischenentscheid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13. Februar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