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B-6745/2023 vom 28. Februar 2024</w:t>
      </w:r>
    </w:p>
    <w:p>
      <w:r>
        <w:t>Bundesverwaltungsgericht, 2024-02-28, DE</w:t>
      </w:r>
    </w:p>
    <w:p>
      <w:r>
        <w:rPr>
          <w:b/>
        </w:rPr>
        <w:t xml:space="preserve">Quelle: </w:t>
      </w:r>
      <w:r>
        <w:t>https://mcp.opencaselaw.ch/entscheid/bvger_B-6745_2023</w:t>
      </w:r>
    </w:p>
    <w:p>
      <w:r>
        <w:t>FR: TAF B-6745/2023 du 28 février 2024</w:t>
      </w:r>
    </w:p>
    <w:p>
      <w:r>
        <w:t>IT: TAF B-6745/2023 del 28 febbraio 2024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 den Beschwerdeführer, die Vorinstanz und an die Zentralstelle des Bundesamtes für Zivildienst. Der vorsitzende Richter: Die Gerichtsschreiberin: Marc Steiner Lydia Patrizia Buchser Versand: 6. März 2024 Zustellung erfolgt an: - den Beschwerdeführer (Einschreiben; Beilagen: Beschwerdebeilagen zurück) - die Vorinstanz (Ref-Nr. [...]; Einschreiben) - das Bundesamt für Zivildienst ZIVI, Zentralstelle, Malerweg 6, 3600 Thun (Einschreiben; Beilagen: Vorakten zurück)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