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B-6547/2018 vom 16. Januar 2019</w:t>
      </w:r>
    </w:p>
    <w:p>
      <w:r>
        <w:t>Bundesverwaltungsgericht, 2019-01-16, DE</w:t>
      </w:r>
    </w:p>
    <w:p>
      <w:r>
        <w:rPr>
          <w:b/>
        </w:rPr>
        <w:t xml:space="preserve">Quelle: </w:t>
      </w:r>
      <w:r>
        <w:t>https://mcp.opencaselaw.ch/entscheid/bvger_B-6547_2018</w:t>
      </w:r>
    </w:p>
    <w:p>
      <w:r>
        <w:t>FR: TAF B-6547/2018 du 16 janvier 2019</w:t>
      </w:r>
    </w:p>
    <w:p>
      <w:r>
        <w:t>IT: TAF B-6547/2018 del 16 gennaio 2019</w:t>
      </w:r>
    </w:p>
    <w:p>
      <w:pPr>
        <w:pStyle w:val="Heading2"/>
      </w:pPr>
      <w:r>
        <w:t>Regeste</w:t>
      </w:r>
    </w:p>
    <w:p>
      <w:r>
        <w:t>Öffentliches Beschaffungswesen</w:t>
      </w:r>
    </w:p>
    <w:p>
      <w:pPr>
        <w:pStyle w:val="Heading2"/>
      </w:pPr>
      <w:r>
        <w:t>Erwägungen</w:t>
      </w:r>
    </w:p>
    <w:p>
      <w:r>
        <w:rPr>
          <w:b/>
        </w:rPr>
        <w:t>E. 1</w:t>
      </w:r>
    </w:p>
    <w:p>
      <w:r>
        <w:t>Das Beschwerdeverfahren wird als zufolge aussergerichtlichen Vergleichs erledigt abgeschrieben.</w:t>
      </w:r>
    </w:p>
    <w:p>
      <w:r>
        <w:rPr>
          <w:b/>
        </w:rPr>
        <w:t>E. 2.1</w:t>
      </w:r>
    </w:p>
    <w:p>
      <w:r>
        <w:t>Es werden keine Verfahrenskosten erhoben.</w:t>
      </w:r>
    </w:p>
    <w:p>
      <w:r>
        <w:rPr>
          <w:b/>
        </w:rPr>
        <w:t>E. 2.2</w:t>
      </w:r>
    </w:p>
    <w:p>
      <w:r>
        <w:t>Der Kostenvorschuss von Fr. 10'000.- wird nach Eintritt der Rechtskraft des vorliegenden Entscheids der Beschwerdeführerin zurückerstattet.</w:t>
      </w:r>
    </w:p>
    <w:p>
      <w:r>
        <w:rPr>
          <w:b/>
        </w:rPr>
        <w:t>E. 3</w:t>
      </w:r>
    </w:p>
    <w:p>
      <w:r>
        <w:t>Es werden keine Parteientschädigungen zugesprochen.</w:t>
      </w:r>
    </w:p>
    <w:p>
      <w:r>
        <w:rPr>
          <w:b/>
        </w:rPr>
        <w:t>E. 4</w:t>
      </w:r>
    </w:p>
    <w:p>
      <w:r>
        <w:t>Dieser Entscheid geht an: - die Beschwerdeführerin (Rechtsvertreter; Gerichtsurkunde; Beilage: Rückerstattungsformular) - die Vergabestelle (Ref-Nr. SIMAP-Projekt-ID 178227; Gerichtsurkunde) - die Zuschlagsempfängerin (Einschreiben) Für die Rechtsmittelbelehrung wird auf die nächste Seite verwiesen. Der Einzelrichter: Der Gerichtsschreiber: Marc Steiner Joel Günthardt Rechtsmittelbelehrung: Gegen diesen Entscheid kann innert 30 Tagen nach Eröffnung beim Bundesgericht, 1000 Lausanne 14, Beschwerde in öffentlich-rechtlichen Angelegenheiten geführt werden, sofern die Voraussetzungen gemäss Art. 82 ff., 90 ff. und 100 BGG gegeben sind.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16. Januar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