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B-6504/2020 vom 29. Juli 2021</w:t>
      </w:r>
    </w:p>
    <w:p>
      <w:r>
        <w:t>Bundesverwaltungsgericht, 2021-07-29, DE</w:t>
      </w:r>
    </w:p>
    <w:p>
      <w:r>
        <w:rPr>
          <w:b/>
        </w:rPr>
        <w:t xml:space="preserve">Quelle: </w:t>
      </w:r>
      <w:r>
        <w:t>https://mcp.opencaselaw.ch/entscheid/bvger_B-6504_2020</w:t>
      </w:r>
    </w:p>
    <w:p>
      <w:r>
        <w:t>FR: TAF B-6504/2020 du 29 juillet 2021</w:t>
      </w:r>
    </w:p>
    <w:p>
      <w:r>
        <w:t>IT: TAF B-6504/2020 del 29 luglio 2021</w:t>
      </w:r>
    </w:p>
    <w:p>
      <w:pPr>
        <w:pStyle w:val="Heading2"/>
      </w:pPr>
      <w:r>
        <w:t>Regeste</w:t>
      </w:r>
    </w:p>
    <w:p>
      <w:r>
        <w:t>Landwirtschaft (Übriges)</w:t>
      </w:r>
    </w:p>
    <w:p>
      <w:pPr>
        <w:pStyle w:val="Heading2"/>
      </w:pPr>
      <w:r>
        <w:t>Erwägungen</w:t>
      </w:r>
    </w:p>
    <w:p>
      <w:r>
        <w:rPr>
          <w:b/>
        </w:rPr>
        <w:t>E. 1</w:t>
      </w:r>
    </w:p>
    <w:p>
      <w:r>
        <w:t>Auf die Beschwerde wird nicht eingetreten.</w:t>
      </w:r>
    </w:p>
    <w:p>
      <w:r>
        <w:rPr>
          <w:b/>
        </w:rPr>
        <w:t>E. 2</w:t>
      </w:r>
    </w:p>
    <w:p>
      <w:r>
        <w:t>Die Verfahrenskosten von Fr. 250.- werden dem Beschwerdeführer auferlegt. Sie werden von den (verspätet) eingegangenen drei Raten des Kostenvorschusses von insgesamt Fr. 1'500.- abgezogen. Der restliche Kostenvorschuss in der Höhe von Fr. 1'250.- wird dem Beschwerdeführer nach Eintritt der Rechtskraft dieses Urteils zurückerstattet.</w:t>
      </w:r>
    </w:p>
    <w:p>
      <w:r>
        <w:rPr>
          <w:b/>
        </w:rPr>
        <w:t>E. 3</w:t>
      </w:r>
    </w:p>
    <w:p>
      <w:r>
        <w:t>Es wird keine Parteientschädigung zugesprochen.</w:t>
      </w:r>
    </w:p>
    <w:p>
      <w:r>
        <w:rPr>
          <w:b/>
        </w:rPr>
        <w:t>E. 4</w:t>
      </w:r>
    </w:p>
    <w:p>
      <w:r>
        <w:t>Dieses Urteil geht an: - den Beschwerdeführer (Gerichtsurkunde; Beilage: Rückerstattungsformular); - die Vorinstanz (Ref-Nr. [...]; Gerichtsurkunde). Für die Rechtsmittelbelehrung wird auf die nächste Seite verwiesen. Der Einzelrichter: Der Gerichtsschreiber: Francesco Brentani Diego Haunreiter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30. Juli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