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B-648/2018 vom 7. Dezember 2023</w:t>
      </w:r>
    </w:p>
    <w:p>
      <w:r>
        <w:t>Bundesverwaltungsgericht, 2023-12-07, DE</w:t>
      </w:r>
    </w:p>
    <w:p>
      <w:r>
        <w:rPr>
          <w:b/>
        </w:rPr>
        <w:t xml:space="preserve">Quelle: </w:t>
      </w:r>
      <w:r>
        <w:t>https://mcp.opencaselaw.ch/entscheid/bvger_B-648_2018</w:t>
      </w:r>
    </w:p>
    <w:p>
      <w:r>
        <w:t>FR: TAF B-648/2018 du 7 décembre 2023</w:t>
      </w:r>
    </w:p>
    <w:p>
      <w:r>
        <w:t>IT: TAF B-648/2018 del 7 dicembre 2023</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Januar 2018 (Art. 22a Abs. 1 Bst. c VwVG) gewahrt (Art. 50 i.V.m. Art. 20 ff. VwVG). Da auch die anderen Prozessvoraussetzungen erfüllt sind, ist auf die Beschwerde einzutreten.</w:t>
      </w:r>
    </w:p>
    <w:p>
      <w:r>
        <w:rPr>
          <w:b/>
        </w:rPr>
        <w:t>E. 2</w:t>
      </w:r>
    </w:p>
    <w:p>
      <w:r>
        <w:t>Verfahrensanträge</w:t>
      </w:r>
    </w:p>
    <w:p>
      <w:r>
        <w:t>B-648/2018</w:t>
      </w:r>
    </w:p>
    <w:p>
      <w:r>
        <w:t>Seite 13</w:t>
      </w:r>
    </w:p>
    <w:p>
      <w:r>
        <w:t>Die Beschwerdeführerin stellt unter anderem den Antrag auf Beizug der vorinstanzlichen Akten. Das Bundesverwaltungsgericht hat die Verfahrens- akten der Vorinstanz gestützt auf Art. 57 Abs. 1 VwVG beigezogen. Der weitere Verfahrensantrag, der im Ergebnis auf die Wahrung der Ge- schäftsgeheimnisse der Beschwerdeführerin zielt, ist im Rahmen der Ver- fahrensführung zu berücksichtigen. Das Bundesverwaltungsgericht hat Entscheide grundsätzlich anonymisiert zu veröffentlichen (Art. 29 Abs. 2 VGG i.V.m. Art. 4 Abs. 2 und Art. 8 des Informationsreglements für das Bundesverwaltungsgericht vom 21. Februar 2008, SR 173.320.4). Es wird die für die Wettbewerbsbehörden nach Art. 25 Abs. 1 und 4 KG ex lege geltende Pflicht zur Wahrung von Geschäftsgeheimnissen sinngemäss ebenfalls zu befolgen haben (vgl. Urteile des BVGer B-5172/2019 vom 26. Oktober 2023 E. 11, Engadin II Rocca + Hotz; B-710/2014 vom 16. No- vember 2022 E. 18.2.1, Luftfracht; B-771/2012 vom 25. Juni 2018 E. 10, Strassen- und Tiefbau im Kanton Aargau Cellere; B-362/2010 vom 3. De- zember 2013 E. 2.2, Hors-Liste Medikamente Bayer; B-2157/2006 vom</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w:t>
      </w:r>
    </w:p>
    <w:p>
      <w:r>
        <w:t>B-648/2018</w:t>
      </w:r>
    </w:p>
    <w:p>
      <w:r>
        <w:t>Seite 14</w:t>
      </w:r>
    </w:p>
    <w:p>
      <w:r>
        <w:t>Die Beschwerdeführerin ist ein Unternehmen im Sinne des KG, dem die Vorinstanz die Beteiligung an einer Wettbewerbsabrede nach Art. 5 Abs. 3 Bst. a und c KG (vgl. zum Wortlaut der Bestimmungen E. 12) über die Aus- schreibung von Bauleistungen in Zusammenhang mit (...) vorwirft. Der per- sönliche, sachliche und örtliche Geltungsbereich des KG nach Art. 2 KG ist demzufolge gegeben (vgl. zur Frage der rechtmässigen Verfügungsadres- satin E. 15.1.4).</w:t>
      </w:r>
    </w:p>
    <w:p>
      <w:r>
        <w:rPr>
          <w:b/>
        </w:rPr>
        <w:t>E. 3.3</w:t>
      </w:r>
    </w:p>
    <w:p>
      <w:r>
        <w:t>Dem KG vorbehalten sind gemäss Art. 3 KG Vorschriften, soweit sie auf einem Markt für bestimmte Waren oder Leistungen Wettbewerb nicht zulassen, insbesondere Vorschriften, die eine staatliche Markt- oder Prei- sordnung begründen (Bst. a) oder einzelne Unternehmen zur Erfüllung öf- fentlicher Aufgaben mit besonderen Rechten ausstatten (Bst. b). Vorbehal- tene Vorschriften im Sinne von Art. 3 KG sind vorliegend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2.1). Zudem auferlegte die Vorinstanz der Foffa Conrad – recte: der Beschwerdeführerin – Verhaltenspflichten (Dispositiv-Ziffer 1) und Verfahrenskosten im Umfang von Fr. (...) (Dispositiv-Ziffer 3.1).</w:t>
      </w:r>
    </w:p>
    <w:p>
      <w:r>
        <w:t>B-648/2018</w:t>
      </w:r>
    </w:p>
    <w:p>
      <w:r>
        <w:t>Seite 15</w:t>
      </w:r>
    </w:p>
    <w:p>
      <w:r>
        <w:t>Die Beschwerdeführerin beantragt die Aufhebung der sie betreffenden An- ordnungen der Vorinstanz in den Ziffern 2 und 3 des Dispositivs der ange- fochtenen Verfügung. Streitgegenstand des vorliegenden Beschwerdeverfahrens ist somit die Rechtmässigkeit der Sanktion von Fr. (...) sowie die Auferlegung von an- teilmässigen Verfahrenskosten der Vorinstanz im Betrag von Fr. (...). Nicht Streitgegenstand bildet die Auferlegung von Verhaltenspflichten durch die Vorinstanz.</w:t>
      </w:r>
    </w:p>
    <w:p>
      <w:r>
        <w:rPr>
          <w:b/>
        </w:rPr>
        <w:t>E. 5</w:t>
      </w:r>
    </w:p>
    <w:p>
      <w:r>
        <w:t>Terminologie In terminologischer Hinsicht sind im Zusammenhang mit der der Beschwer- deführerin vorgeworfenen Beteiligung an einer Submissionsabsprache vorab einige Begriffe zu definieren: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rPr>
          <w:b/>
        </w:rPr>
        <w:t>E. 6</w:t>
      </w:r>
    </w:p>
    <w:p>
      <w:r>
        <w:t>Formelle Rügen In formeller Hinsicht rügt die Beschwerdeführerin, die Vorinstanz habe im Rahmen der Beurteilung, ob eine unzulässige Wettbewerbsabrede nach</w:t>
      </w:r>
    </w:p>
    <w:p>
      <w:r>
        <w:t>B-648/2018</w:t>
      </w:r>
    </w:p>
    <w:p>
      <w:r>
        <w:t>Seite 16</w:t>
      </w:r>
    </w:p>
    <w:p>
      <w:r>
        <w:t>Art. 5 Abs. 1 i.V.m. Art. 4 Abs. 1 KG vorliege, ihre Beweisführungspflicht verletzt (vgl. Beschwerde, Rz. 10, 21). 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BGE 129 II 18 E. 7.1, Sammelrevers; Urteile des BVGer B-7834/2015 vom 16. August 2022 E. 6.1, Autohändler; B-2597/2017 vom 19. Januar 2022 E. 4.6, Vifor Pharma; B-771/2012 vom 25. Juni 2018 E. 6.4.1, Strassen- und Tiefbau im Kanton Aargau Cellere; BANGERTER/ZIRLICK, in: DIKE-Kommentar KG, 2018, Art. 5 N. 48). Für eine – wie hier – belastende Verfügung trägt die Verwaltung die Beweislast (vgl. BGE 130 II 482 E. 3.2; Urteil des BVGer B- 552/2015 vom 14. November 2017 E. 3.2, Türbeschläge). In formeller Hin- sicht ist die Vorinstanz zutreffend davon ausgegangen, dass sie die Be- weisführungslast trägt (vgl. Verfügung, Rz. 36 ff.). Da die Rüge der Verlet- zung der Beweisführungslast einen engen Zusammenhang mit der materi- ellrechtlichen Beurteilung aufweist, wird sie dort behandelt (vgl. E. 7; Ur- teile des BVGer B-2050/2007 vom 24. Februar 2010 E. 1.1.2 [nicht publi- zierte Erwägung in BVGE 2011/32], Swisscom Terminierungsgebühren; B- 771/2012 vom 25. Juni 2018 E. 5.3, Strassen- und Tiefbau im Kanton Aar- gau Cellere; B-2597/2017 vom 19. Januar 2022 E. 4.12 ff., Vifor Pharma).</w:t>
      </w:r>
    </w:p>
    <w:p>
      <w:r>
        <w:t>B-648/2018</w:t>
      </w:r>
    </w:p>
    <w:p>
      <w:r>
        <w:t>Seite 17</w:t>
      </w:r>
    </w:p>
    <w:p>
      <w:r>
        <w:rPr>
          <w:b/>
        </w:rPr>
        <w:t>E. 7</w:t>
      </w:r>
    </w:p>
    <w:p>
      <w:r>
        <w:t>Abstimmung über das Eingabeverhalten</w:t>
      </w:r>
    </w:p>
    <w:p>
      <w:r>
        <w:rPr>
          <w:b/>
        </w:rPr>
        <w:t>E. 7.1.1</w:t>
      </w:r>
    </w:p>
    <w:p>
      <w:r>
        <w:t>In materieller Hinsicht bestreitet die Beschwerdeführerin in erster Li- nie eine unzulässige Wettbewerbsabrede nach Art. 5 Abs. 1 i.V.m. Art. 4 Abs. 1 KG. Sie macht zur Begründung im Wesentlichen geltend, es habe zwischen ihr und Martinelli bzw. Implenia keine Einigung über das Einga- beverhalten an der betreffenden Ausschreibung vorgelegen (vgl. E. 7.3.2), die als Vereinbarung im Sinne von Art. 4 Abs. 1 KG qualifiziert werden könne (vgl. E. 8). Zudem sei eine Wettbewerbsbeschränkung weder be- zweckt noch bewirkt worden (vgl. E. 9).</w:t>
      </w:r>
    </w:p>
    <w:p>
      <w:r>
        <w:rPr>
          <w:b/>
        </w:rPr>
        <w:t>E. 7.1.2</w:t>
      </w:r>
    </w:p>
    <w:p>
      <w:r>
        <w:t>Die Beschwerdeführerin räumt zwar ein, es sei zu einem Informati- onsaustausch gekommen, bei dem sie Martinelli und Implenia jeweils eine vorkalkulierte Offerte übersandt habe (vgl. Beschwerde, Rz. 8, 68; Replik, Rz. 19, 35). Sie wendet jedoch ein, im Einklang mit der Unschuldsvermu- tung und dem Grundsatz "in dubio pro reo" könnten ihr weder mit Martinelli noch mit Implenia "ein Konsens zur Angebotskoordination oder eine Ver- haltensabstimmung in anderer Form" nachgewiesen werden. Es sei be- weismässig nicht erstellt, dass sie und Martinelli bzw. Implenia durch ihr Verhalten den übereinstimmenden wirklichen Willen im Hinblick auf die (an- gebliche) Angebotskoordinierung beim betreffenden Bauobjekt geäussert hätten. Vielmehr fehle eine "Einigung oder Abstimmung" mit Martinelli bzw. Implenia über die Koordinierung der Angebote. Das vorinstanzliche Be- weisergebnis sei mit dem Grundsatz "in dubio pro reo" nicht vereinbar (vgl. Beschwerde, Rz. 31, 34, 42). Im Einzelnen führt sie unter Verweis auf die Unschuldsvermutung in der Beschwerde diesbezüglich aus [Hervorhebungen hinzugefügt]: "(31) Im Einklang mit diesem Grundsatz kann weder Martinelli und Bezzola Denoth noch Implenia und Bezzola Denoth beim Projekt (...) ein Konsens zur Angebotskoordination oder eine Verhaltensabstimmung in anderer Form nachgewiesen werden. [...]" (Rz. 31)</w:t>
      </w:r>
    </w:p>
    <w:p>
      <w:r>
        <w:t>B-648/2018</w:t>
      </w:r>
    </w:p>
    <w:p>
      <w:r>
        <w:t>Seite 18</w:t>
      </w:r>
    </w:p>
    <w:p>
      <w:r>
        <w:t>"(34) [...] es fehlt die unabdingbare zweiseitige Einigung oder Abstimmung, überhaupt eine Angebotskoordinierung vornehmen zu wollen, bzw. die ge- meinsame Intention für eine abgestimmte Verhaltensweise. [...]" (Rz. 34) "(41) Es ist beweismässig nicht erstellt, dass 'Bezzola Denoth, Martinelli und Implenia durch ihr Verhalten den übereinstimmenden Willen geäussert' hätten, 'ihre Angebote beim Projekt (...) zu koordinieren' (Verfügung, Rz. 82). [...]" (Rz. 41) Die Beschwerdeführerin führt weiter an, ungeachtet des jeweiligen Infor- mationsaustauschs mit Martinelli und Implenia, in deren Rahmen sie die- sen Unternehmen jeweils eine vorkalkulierte Offerte zugesandt habe, sei deren Angebot jeweils auf einen "einseitigen und freien Entschluss" zu- rückgegangen, sich "mangels Fähigkeit zu einem wettbewerbsfähigen An- gebot" nur formell an dem Einladungsverfahren zu beteiligen und eine reine "Pro-Forma-Offerte" einzureichen (vgl. Beschwerde, Rz. 28, 31, 38, 68; Replik, Rz. 19, 23).</w:t>
      </w:r>
    </w:p>
    <w:p>
      <w:r>
        <w:rPr>
          <w:b/>
        </w:rPr>
        <w:t>E. 7.2.1</w:t>
      </w:r>
    </w:p>
    <w:p>
      <w:r>
        <w:t>Die Vorinstanz erachtet es demgegenüber als bewiesen, dass die Beschwerdeführerin und Martinelli bzw. Implenia durch ihr Verhalten den übereinstimmenden Willen geäussert hätten, ihre Angebote beim Projekt (...) zu koordinieren. Konkret sollten Martinelli und Implenia eine höhere Offerte einreichen als die Beschwerdeführerin (vgl. Verfügung, Rz. 64).</w:t>
      </w:r>
    </w:p>
    <w:p>
      <w:r>
        <w:rPr>
          <w:b/>
        </w:rPr>
        <w:t>E. 7.2.2</w:t>
      </w:r>
    </w:p>
    <w:p>
      <w:r>
        <w:t>Die Vorinstanz stützt ihre Beurteilung zur Hauptsache auf das jewei- lige E-Mail der Beschwerdeführerin an Martinelli vom (...) und an Implenia vom (...). Die Vorinstanz argumentiert zunächst, die in der E-Mail vom (...) von A._______ an M._______, Implenia, verwendete Formulierung „Unsere Eingabe beläuft sich auf netto inkl. MWSt. Fr. (...). Die gesendete SIA sollte eine Summe netto inkl. MWSt. von Fr. (...) aufweisen (2.33%)" bedeute, dass die Eingabe von Implenia um 2,33 % höher sein sollte als diejenige von Bezzola Denoth. Dies lasse keinen anderen Schluss zu, als dass damit</w:t>
      </w:r>
    </w:p>
    <w:p>
      <w:r>
        <w:t>B-648/2018</w:t>
      </w:r>
    </w:p>
    <w:p>
      <w:r>
        <w:t>Seite 19</w:t>
      </w:r>
    </w:p>
    <w:p>
      <w:r>
        <w:t>Implenia gebeten worden sei, eine höhere Offerte einzureichen. Gestützt werde dies durch die Aussage von M._______, wonach gewisse Normpo- sitionen deutlich über dem Marktpreis angesetzt worden seien und dies durch eine mögliche Koordinierung des Eingabepreises zu erklären wäre (vgl. Verfügung, Rz. 60 ff.). Analoge Schlüsse seien aus der E-Mail von A._______ an I._______, Mar- tinelli, vom (...) zu ziehen. Der darin enthaltene Satz "Du bist mit dieser Eingabe ca. 3.5% über unserem Preis" lasse keinen anderen Schluss zu, als dass damit Martinelli aufgefordert worden sei, eine höhere Offerte ein- zugeben und Martinelli die Beschwerdeführerin bei diesem Bauprojekt nicht konkurrenzieren solle (vgl. Verfügung, Rz. 62).</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der Beschwerdeführerin eine Abstimmung mit Martinelli bzw. Implenia über das Eingabeverhalten an der in Frage ste- henden Ausschreibung rechtsgenüglich nachgewiesen werden kann.</w:t>
      </w:r>
    </w:p>
    <w:p>
      <w:r>
        <w:rPr>
          <w:b/>
        </w:rPr>
        <w:t>E. 7.3.2.1</w:t>
      </w:r>
    </w:p>
    <w:p>
      <w:r>
        <w:t>Die objektive und subjektive Beweislast für das Vorliegen einer Ab- stimmung über das Eingabeverhalten liegt bei der Vorinstanz (vgl. BGE 130 II 482 E. 3.2; Urteile des BVGer B-829/2012 vom 25. Juni 2018 E. 6.3, Strassen- und Tiefbau im Kanton Aargau Granella; B-552/2015 vom 14.</w:t>
      </w:r>
    </w:p>
    <w:p>
      <w:r>
        <w:t>B-648/2018</w:t>
      </w:r>
    </w:p>
    <w:p>
      <w:r>
        <w:t>Seite 20</w:t>
      </w:r>
    </w:p>
    <w:p>
      <w:r>
        <w:t>November 2017 E. 3.2, Türbeschläge). Während die objektive Beweislast regelt, welche Partei die Folgen der Beweislosigkeit einer rechtlich relevan- ten Tatsache zu tragen hat, bestimmt die subjektive Beweislast die Beweis- führungslast (vgl. Urteile des BVGer B-3938/2013 vom 30. Oktober 2019 E. 6.4, Buchhändler Dargaud; B-5685/2012 vom 17. Dezember 2015 E. 4.5.4, Altimum). Dass die Vorinstanz hinsichtlich der objektiven Beweis- last von unzutreffenden Annahmen ausgegangen ist, legt die Beschwerde- führerin zu Recht nicht dar (vgl. zur subjektiven Beweislast E. 6).</w:t>
      </w:r>
    </w:p>
    <w:p>
      <w:r>
        <w:rPr>
          <w:b/>
        </w:rPr>
        <w:t>E. 7.3.2.2</w:t>
      </w:r>
    </w:p>
    <w:p>
      <w:r>
        <w:t>Vorliegend ist mit der Vorinstanz vom Regelbeweismass des Über- zeugungsbeweises auszugehen (vgl. Verfügung, Rz. 36, 64; Vernehmlas- sung, Rz. 42, 45). Hierfür sprechen die – auch in Kartellsanktionsverfahren grundsätzlich geltende – Unschuldsvermutung (vgl. BGE 144 II 246 E. 6.4.3, Altimum; Urteil des BGer 2C_845/2018 vom 3. August 2020 E. 4.2, Strassen und Tiefbau im Kanton Aargau Umbricht; Urteil des BVGer B-807/2012 vom 25. Juni 2018 E. 6.3, Strassen- und Tiefbau im Kanton Aargau Erne) und die Tatsache, dass keine besonders komplexe Beweis- lage vorliegt. Demnach muss ein Gericht oder eine Behörde nach objekti- ven Gesichtspunkten von der Richtigkeit einer Sachbehauptung überzeugt sein. Dabei genügt es, wenn das Gericht oder die Behörde keine ernsthaf- ten Zweifel am Vorliegen eines rechtserheblichen Umstands hat oder al- lenfalls verbleibende Zweifel als leicht erscheinen (vgl. BGE 130 III 321 E. 3.2; Urteile des BVGer B-710/2014 vom 16. November 2022 E. 9.1.2, Luft- fracht; B-7834/2015 vom 16. August 2022 E. 6.3.1 f., Autohändler; B- 3938/2013 vom 30. Oktober 2019 E. 6.4, Buchhändler Dargaud; B- 807/2012 vom 25. Juni 2018 E. 8.4.4.1, Strassen- und Tiefbau im Kanton Aargau Erne; B-552/2015 vom 14. November 2017 E. 4.4, Türbeschläge). Der Grundsatz "in dubio pro reo" greift mithin – als Beweislastregel – erst, wenn alle aus Sicht des urteilenden Gerichts notwendigen Beweise erho- ben worden sind; ist der Sachverhalt nach Auffassung des Gerichts nicht ausreichend abgeklärt, sind entweder die fehlenden rechtserheblichen Tat- sachen im Rechtsmittelverfahren zu erheben oder die Sache ist zur Be- weisergänzung an die Vorinstanz zurückzuweisen (vgl. Urteil des BVGer B-552/2015 vom 14. November 2017 E. 3.2, Türbeschläge, m.H. auf Urteil</w:t>
      </w:r>
    </w:p>
    <w:p>
      <w:r>
        <w:t>B-648/2018</w:t>
      </w:r>
    </w:p>
    <w:p>
      <w:r>
        <w:t>Seite 21</w:t>
      </w:r>
    </w:p>
    <w:p>
      <w:r>
        <w:t>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B-141/2012 vom</w:t>
      </w:r>
    </w:p>
    <w:p>
      <w:r>
        <w:rPr>
          <w:b/>
        </w:rPr>
        <w:t>E. 7.3.5</w:t>
      </w:r>
    </w:p>
    <w:p>
      <w:r>
        <w:t>Ausgehend davon ist zunächst zu prüfen, ob der Beschwerdeführerin eine Abstimmung im Sinne eines Einvernehmens über das Eingabeverhal- ten rechtsgenüglich nachgewiesen werden kann.</w:t>
      </w:r>
    </w:p>
    <w:p>
      <w:r>
        <w:rPr>
          <w:b/>
        </w:rPr>
        <w:t>E. 7.3.6</w:t>
      </w:r>
    </w:p>
    <w:p>
      <w:r>
        <w:t>Im vorliegenden Fall stützt die Vorinstanz ihr Beweisergebnis, wo- nach die Beschwerdeführerin eine Abstimmung mit Martinelli und Implenia über das Eingabeverhalten getroffen habe, hauptsächlich auf je eine E-Mail der Beschwerdeführerin an Implenia vom (...) und an Martinelli vom (...), welche die Beschwerdeführerin mit Eingabe vom 1. Februar 2013 (vgl. Sachverhalt, D) eingereicht hat (vgl. Verfügung, Rz. 60 ff., 179; E. 7.2). Die E-Mail an Implenia lautet wie folgt: "Sehr geehrter Herr M._______. In der Beilage erhalten sie die abgeänderte Offerte Baumeisterarbeiten. Unsere Eingabe beläuft sich auf netto inkl. MWSt Fr. (...). Die gesendete SIA sollte eine Summe netto inkl. MWSt. von Fr. (...) aufweisen (2.33%) Herzlichen Dank für Ihre Bemühungen. Mit freundlichen Grüßen A._______" Die E-Mail an Martinelli lautet wie folgt: "Hallo I._______. Im Anhang die entsprechenden SIA Dateien. (...) sollte falls alles i.o. ist eine Summe von Fr. (...) netto inkl. MwSt. erge- ben. (...) Du bist mit dieser Eingabe ca. 3.5% über unserem Preis. Danke für deine Bemühungen. [...] A._______"</w:t>
      </w:r>
    </w:p>
    <w:p>
      <w:r>
        <w:t>B-648/2018</w:t>
      </w:r>
    </w:p>
    <w:p>
      <w:r>
        <w:t>Seite 23</w:t>
      </w:r>
    </w:p>
    <w:p>
      <w:r>
        <w:rPr>
          <w:b/>
        </w:rPr>
        <w:t>E. 7.3.7</w:t>
      </w:r>
    </w:p>
    <w:p>
      <w:r>
        <w:t>Zum Hintergrund der jeweiligen E-Mail führt die Beschwerdeführerin aus, sie sei von Martinelli und Implenia jeweils um eine vorkalkulierte Of- ferte gebeten worden. Sie habe Martinelli und Implenia mit der jeweiligen E-Mail "aus reinem Entgegenkommen" eine solche Offerte zugesandt, da- mit diese die von ihnen einseitig geplante "Pro-Forma-Offerte" so kosten- günstig wie möglich hätten erstellen können (vgl. Beschwerde, Rz. 27 f., 34, 36).</w:t>
      </w:r>
    </w:p>
    <w:p>
      <w:r>
        <w:rPr>
          <w:b/>
        </w:rPr>
        <w:t>E. 7.3.8</w:t>
      </w:r>
    </w:p>
    <w:p>
      <w:r>
        <w:t>In ihrer Eingabe vom 1. Februar 2013 reichte die Beschwerdeführerin auch eine überarbeitete Liste ihrer Offerten zu Bauprojekten im Engadin in den Jahren 2006 bis und mit 2012 ein. Mit Bezug auf das darin aufgeführte Projekt (...) enthält die Liste den folgenden Vermerk: "Verstoss belegt durch Mail siehe Beilage" (Vorinstanz, act. IX.C.035, S. 35 f., 60 f. [25-0039]). Die Beschwerdeführerin hielt unter der Überschrift "Gekennzeichnete Pro- jekte Engadin (Zernez) 2007-2012", unter der auch das betreffende Projekt aufgeführt ist, einleitend Folgendes fest: "[...] Bei den gekennzeichneten Projekten handelt es sich vornehmlich um bi- laterale Absprachen zwischen Foffa Conrad AG und einer weiteren Unterneh- mung [...]." (vgl. Vorinstanz, act. IX.C.35 [25-0039]).</w:t>
      </w:r>
    </w:p>
    <w:p>
      <w:r>
        <w:rPr>
          <w:b/>
        </w:rPr>
        <w:t>E. 7.3.9</w:t>
      </w:r>
    </w:p>
    <w:p>
      <w:r>
        <w:t>An der Befragung durch das Sekretariat am 26. Oktober 2015 sagte A._______ im Namen der Beschwerdeführerin diesbezüglich aus, er habe sowohl Implenia als auch Martinelli die Eingabesumme der Beschwerde- führerin bekanntgegeben. Er nehme an, dass Martinelli bzw. Implenia die Beschwerdeführerin um die Bekanntgabe einer Eingabesumme angefragt hätten, nachdem sie von der Bauherrin um eine Offerte gebeten worden seien (vgl. Protokoll der mündlichen Ergänzung zur Selbstanzeige vom 26. Oktober 2015, act. IX.C.60 [25-0039], Rz. 343 ff., 373 ff.; vgl. auch Proto- koll der Anhörung der Beschwerdeführerin vom 4. September 2017, act. 59 [22-0463], Rz. 50 ff., 71 ff.).</w:t>
      </w:r>
    </w:p>
    <w:p>
      <w:r>
        <w:t>B-648/2018</w:t>
      </w:r>
    </w:p>
    <w:p>
      <w:r>
        <w:t>Seite 24</w:t>
      </w:r>
    </w:p>
    <w:p>
      <w:r>
        <w:rPr>
          <w:b/>
        </w:rPr>
        <w:t>E. 7.3.10</w:t>
      </w:r>
    </w:p>
    <w:p>
      <w:r>
        <w:t>Dass es sich um von der Beschwerdeführerin für Martinelli und Im- plenia vorkalkulierte Offerten handelt, bestätigt der Wortlaut der jeweiligen E-Mail. Darin ("Du bist mit dieser Eingabe ca. 3.5% über unserem Preis. Danke für deine Bemühungen [...]" bzw. "Die gesendete SIA sollte eine Summe netto inkl. MWSt. von Fr. (...) aufweisen (2.33%) [...] Herzlichen Dank für Ihre Bemühungen.") kommt die Erwartung der Beschwerdeführe- rin zum Ausdruck, dass Martinelli und Implenia die jeweilige Offerte als ihr eigenes Angebot an der Ausschreibung einreichen (so auch die angefoch- tene Verfügung, Rz. 64).</w:t>
      </w:r>
    </w:p>
    <w:p>
      <w:r>
        <w:rPr>
          <w:b/>
        </w:rPr>
        <w:t>E. 7.3.11</w:t>
      </w:r>
    </w:p>
    <w:p>
      <w:r>
        <w:t>Es ist demnach erstellt, dass die Beschwerdeführerin Martinelli und Implenia mit E-Mail vom (...) bzw. (...) je eine vorkalkulierte Offerte für die Ausschreibung (...) zugesandt hat.</w:t>
      </w:r>
    </w:p>
    <w:p>
      <w:r>
        <w:rPr>
          <w:b/>
        </w:rPr>
        <w:t>E. 7.3.12</w:t>
      </w:r>
    </w:p>
    <w:p>
      <w:r>
        <w:t>Es ist dabei aufgrund der von den Beteiligten bekundeten Interes- senlage – dem Interesse der Beschwerdeführerin am Erhalt des Zuschlags stand ein offenbares Desinteresse von Martinelli und Implenia am Zuschlag gegenüber – davon auszugehen, dass der in den beiden Offerten aufge- führte Preis höher als der Preis war, zu dem die Beschwerdeführerin ihr Angebot einzureichen beabsichtigte. Die Zusendung einer Offerte zu ei- nem tieferen Preis hätte aus der Sicht der Beschwerdeführerin ökonomisch keinen Sinn gehabt, zumal sie dadurch ihre Chancen auf den Zuschlag verringert hätte.</w:t>
      </w:r>
    </w:p>
    <w:p>
      <w:r>
        <w:rPr>
          <w:b/>
        </w:rPr>
        <w:t>E. 7.3.13</w:t>
      </w:r>
    </w:p>
    <w:p>
      <w:r>
        <w:t>Ein weiteres Indiz dafür, dass die Beschwerdeführerin sowie Marti- nelli und Implenia sich dahingehend abgestimmt haben, dass letztere Un- ternehmen zu einem höheren Preis offerieren sollen, stellt auch die fol- gende Aussage von A._______ im vorinstanzlichen Verfahren dar: "Es ist klar, dass die vereinbarte Eingabesumme der Martinelli AG höher war als diejenige der Bezzola Denoth AG. Es steht in der E-Mail 3.5%" (vgl. Proto- koll der mündlichen Ergänzung zur Selbstanzeige vom 26. Oktober 2015, act. IX.C.60 [25-0039], Rz. 343 ff., 354 ff.).</w:t>
      </w:r>
    </w:p>
    <w:p>
      <w:r>
        <w:t>B-648/2018</w:t>
      </w:r>
    </w:p>
    <w:p>
      <w:r>
        <w:t>Seite 25</w:t>
      </w:r>
    </w:p>
    <w:p>
      <w:r>
        <w:rPr>
          <w:b/>
        </w:rPr>
        <w:t>E. 7.3.14</w:t>
      </w:r>
    </w:p>
    <w:p>
      <w:r>
        <w:t>Die Zusendung der jeweiligen E-Mail an Martinelli und Implenia mit dem aufgezeigten Inhalt kann nur vor dem Hintergrund einer zuvor erziel- ten Abstimmung über die Koordinierung der Angebote (vgl. zum Inhalt der Abstimmung E. 11.2.1) vernünftig verstanden werden.</w:t>
      </w:r>
    </w:p>
    <w:p>
      <w:r>
        <w:rPr>
          <w:b/>
        </w:rPr>
        <w:t>E. 7.3.15</w:t>
      </w:r>
    </w:p>
    <w:p>
      <w:r>
        <w:t>Ein weiteres Indiz für eine Abstimmung ist der Umstand, dass Mar- tinelli und Implenia – was diese nicht bestreiten und aktenkundig ist – die ihnen jeweils zugesandte vorkalkulierte Offerte im Wesentlichen unverän- dert als ihr eigenes Angebot an der fraglichen Ausschreibung eingereicht haben; während die von der Beschwerdeführerin zugesandten Offerten ei- nen Preis von Fr. (...) (Offerte für Martinelli) und Fr. (...) (Offerte für Imple- nia) vorsah, reichte Martinelli eine Offerte zu einem Preis von Fr. (...) und Implenia eine Offerte zu Fr. (...) ein (jeweils inkl. MwSt.; vgl. Verfügung, Rz. 80).</w:t>
      </w:r>
    </w:p>
    <w:p>
      <w:r>
        <w:rPr>
          <w:b/>
        </w:rPr>
        <w:t>E. 7.3.16</w:t>
      </w:r>
    </w:p>
    <w:p>
      <w:r>
        <w:t>Soweit sich der Einwand der Beschwerdeführerin, Martinelli und Im- plenia hätten ihr Angebot aus freiem Entschluss eingereicht, gegen das Bestehen einer Abstimmung richtet, ist er unbehelflich. Martinelli und Im- plenia kannten aufgrund der ihnen von der Beschwerdeführerin jeweils zu- gesandten vorkalkulierten Offerte den ungefähren Offertpreis, zu dem diese ihr Angebot einzureichen beabsichtigte. Sie haben die ihnen jeweils zugesandte vorkalkulierte Offerte – wie soeben aufgezeigt – im Wesentli- chen unverändert als ihr eigenes Angebot eingegeben und damit bewusst eine preislich teurere Offerte eingereicht. Martinelli und Implenia haben den Offertpreis demnach gerade nicht im Sinne des zum Schutz eines unver- fälschten Wettbewerbs massgeblichen Selbständigkeitspostulats (vgl. E. 9.3.10) unabhängig von der Beschwerdeführerin als ihrer Mitbewerbe- rin, sondern gestützt auf die von dieser erhaltenen Informationen festge- legt. Wie die Vorinstanz zutreffend ausführt, hat der besagte Informations- austausch die Unsicherheit über das Verhalten des jeweils anderen Unter- nehmens bei der fraglichen Ausschreibung beseitigt, was einem autono- men Eingabeverhalten entgegensteht (vgl. Vernehmlassung, Rz. 45; Urteil des BVGer B-141/2012 vom 12. Dezember 2022 E. 4.4.3.1.3, Estée Lau- der).</w:t>
      </w:r>
    </w:p>
    <w:p>
      <w:r>
        <w:t>B-648/2018</w:t>
      </w:r>
    </w:p>
    <w:p>
      <w:r>
        <w:t>Seite 26</w:t>
      </w:r>
    </w:p>
    <w:p>
      <w:r>
        <w:rPr>
          <w:b/>
        </w:rPr>
        <w:t>E. 7.3.17</w:t>
      </w:r>
    </w:p>
    <w:p>
      <w:r>
        <w:t>Auf ein Einvernehmen zwischen der Beschwerdeführerin und Mar- tinelli einerseits sowie Implenia andererseits über die Koordinierung der Angebote weist auch die Tatsache hin, dass die Beschwerdeführerin zu einem frühen Zeitpunkt des vorinstanzlichen Untersuchungsverfahrens ausdrücklich eingestanden hat, sich mit Martinelli und Implenia über das Eingabeverhalten an der betreffenden Ausschreibung abgestimmt zu ha- ben: So stellte die Beschwerdeführerin dem Sekretariat im Rahmen ihrer Selbst- anzeige mit Eingabe vom 4. Dezember 2012 eine Liste ihrer Offerten zu Bauprojekten im Engadin in den Jahren 2006 bis 2012 zu (vgl. Sachverhalt, C). Darauf ist unter anderem das Bauprojekt (...), aufgeführt, mit der Be- merkung: "Schutz erhalten von Martinelli St. Moritz und Implenia Davos. Hinweis in unserem Mailverkehr" (vgl. Vorinstanz, act. IX.C.027, Beilage 1 S. 18 [25-0039]).</w:t>
      </w:r>
    </w:p>
    <w:p>
      <w:r>
        <w:rPr>
          <w:b/>
        </w:rPr>
        <w:t>E. 7.3.18</w:t>
      </w:r>
    </w:p>
    <w:p>
      <w:r>
        <w:t>Die Beschwerdeführerin wendet ein, A._______ habe zwar in der am 4. Dezember 2012 eingereichten Liste das vorliegend infrage stehende Projekt mit der Bemerkung "Schutz erhalten von Martinelli St. Moritz und Implenia Davos [...]" versehen. Es habe sich jedoch nicht um eine umfas- sende oder gar rechtliche Würdigung des jeweiligen Sachverhalts gehan- delt. Eine solche habe von juristischen Laien auch nicht erwartet werden dürfen. Die Verwendung des Ausdrucks "Schutz" dürfe deshalb nicht ein- fach mit "Kartellrechtsverstoss" oder einem förmlichen Geständnis gleich- gesetzt werden (vgl. Beschwerde, Rz. 57). Es sei zwar – so die Beschwerdeführerin weiter – unbestritten, dass die Beschwerdeführerin von Martinelli und Implenia "Schutz" in Bezug auf das Projekt (...) erhalten habe. Es sei jedoch unklar, was die Beteiligten darun- ter jeweils verstanden hätten. So habe A._______ gegenüber den Wettbe- werbsbehörden zu Protokoll gegeben, dass er Martinelli und Implenia die Eingabesummen aus "reinem Entgegenkommen" bekanntgegeben habe. Martinelli und Implenia seien im Unterengadin nicht tätig gewesen. Die Be-</w:t>
      </w:r>
    </w:p>
    <w:p>
      <w:r>
        <w:t>B-648/2018</w:t>
      </w:r>
    </w:p>
    <w:p>
      <w:r>
        <w:t>Seite 27</w:t>
      </w:r>
    </w:p>
    <w:p>
      <w:r>
        <w:t>zzola Denoth habe keinen Nutzen davon gehabt, dass "Nichtmarktteilneh- mer" im Unterengadin eine Offerte eingeben würden. Die Verwendung des Ausdrucks "Schutz" dürfe deshalb nicht überbewertet werden, zumal er von einem juristischen Laien gekommen sei (Beschwerde, Rz. 36). Soweit sie – so die Beschwerdeführerin weiter – im Rahmen der Selbstan- zeige eine Bewertung des Verhaltens vorgenommen habe "(wie z.B. durch die Aussagen 'Schutz erhalten von Martinelli, St. Moritz und Implenia Da- vos' oder 'Verstoss belegt durch Mail')", habe es sich um "Aussagen aus Laiensicht" gehandelt (vgl. Beschwerde, Rz. 36, 57; Replik, Rz. 48). Des Weiteren wird in der Beschwerde angeführt, es müsse einer Selbstanzei- gerin erlaubt sein, die von ihr angezeigten Projekte später genauer anzu- sehen und gegebenenfalls bei einzelnen zu einer anderen Beurteilung zu kommen. Denn der Wille und die Bereitschaft zu umfassender Kooperation führten dazu, im Zweifel lieber mehr Projekte anzuzeigen als zu wenig, zu- mal die nötigen Mitteilungen unter einem erheblichen Zeitdruck zu erfolgen hätten (vgl. Beschwerde, Rz. 79).</w:t>
      </w:r>
    </w:p>
    <w:p>
      <w:r>
        <w:rPr>
          <w:b/>
        </w:rPr>
        <w:t>E. 7.3.19</w:t>
      </w:r>
    </w:p>
    <w:p>
      <w:r>
        <w:t>Die Beschwerdeführerin weist zutreffend darauf hin, dass einzig der Erstanzeiger einen vollständigen Sanktionserlass erhalten kann (vgl. E. 16 ff.), was die Untersuchungsadressaten eines Kartellsanktionsverfah- rens der Wettbewerbsbehörden bei ihrer Entscheidung über die Einrei- chung einer Selbstanzeige unter Zeitdruck setzt (vgl. PIERRE KOBEL, Sanc- tions du droit des cartels et problèmes de droit administratif pénal, AJP 2004 S. 1152; TAGMANN/ZIRLICK, Schwächen und Risiken der Bonusrege- lung im schweizerischen Kartellrecht, Jusletter vom 10. August 2009, Rz. 40 ff.). In diesem Zusammenhang ist zugunsten der Beschwerdeführerin zu berücksichtigen, dass ihre Selbstanzeige und die in deren Rahmen vor- gelegten Hinweise zum vorliegend in Frage stehenden Kartellrechts- verstoss zu einem frühen Zeitpunkt des ursprünglich einheitlich geführten Verfahrens Nr. 22-0433 erfolgten, dessen Untersuchungsgegenstand räumlich zunächst das Unterengadin und ab dem 22. April 2013 den Kan- ton Graubünden umfasste (vgl. Sachverhalt, E). Auch ergibt sich aus den Akten, dass die Beschwerdeführerin – wie diese selbst anführt (vgl. Replik,</w:t>
      </w:r>
    </w:p>
    <w:p>
      <w:r>
        <w:t>B-648/2018</w:t>
      </w:r>
    </w:p>
    <w:p>
      <w:r>
        <w:t>Seite 28</w:t>
      </w:r>
    </w:p>
    <w:p>
      <w:r>
        <w:t>Rz. 61; Stellungnahme zum Verfügungsantrag, Rz. 21) – im Rahmen ihrer Selbstanzeige früh Hinweise zu zahlreichen möglichen Submissionsab- sprachen im Kanton Graubünden vorgelegt hat. Wie die Vorinstanz in ihrer (rechtskräftigen) Sanktionsverfügung in Sachen Hoch- und Tiefbauleistun- gen Münstertal (Engadin IX) festhält, haben es ihr die Hinweise der Be- schwerdeführerin ermöglicht, das ursprüngliche Untersuchungsverfahren auf Kartellrechtsverstösse im Münstertal auszudehnen (vgl. Verfügung der Vorinstanz vom 10. Juli 2017, veröffentlicht in: RPW 2017/3 S. 421 ff., Rz. 301). Die Beschwerdeführerin zeigt jedoch nicht schlüssig auf, welche Umstände sie bei der vorliegend relevanten Ausschreibung zur Änderung ihres Stand- punkts zum Vorliegen einer Abstimmung bewogen haben. Sie legt mit an- deren Worten keine nachvollziehbaren Gründe dar, weshalb sie – anders als im Verfahren vor der Vorinstanz – in ihrer Beschwerde eine Abstimmung mit Martinelli und Implenia über eine Koordinierung der Angebote mit Be- zug auf das Projekt (...) bestreitet. Unbehelflich ist auch der Einwand der Beschwerdeführerin, die von A._______ im vorinstanzlichen Verfahren gemachte Aussage, wonach die Beschwerdeführerin hinsichtlich des vorliegend relevanten Projekts von Implenia und Martinelli "Schutz" erhalten habe (vgl. E. 7.3.17), sei bloss eine "Aussage aus Laiensicht" gewesen. Es kann kein vernünftiger Zweifel daran bestehen, dass der wesentliche Gehalt des Begriffs "Schutz" – die Unterstützung durch andere Anbieter bei einer Ausschreibung durch die Abgabe von Stützofferten auf der Grundlage eines Einvernehmens über das Marktverhalten (vgl. zur Terminologie E. 5) – dem Geschäftsführer der Beschwerdeführerin bewusst war. Gegenteiliges macht die Beschwerde- führerin nicht stichhaltig geltend und ist auch nicht aus den Akten ersicht- lich.</w:t>
      </w:r>
    </w:p>
    <w:p>
      <w:r>
        <w:rPr>
          <w:b/>
        </w:rPr>
        <w:t>E. 7.3.20</w:t>
      </w:r>
    </w:p>
    <w:p>
      <w:r>
        <w:t>Wenn die Beschwerdeführerin nun im Beschwerdeverfahren eine Abstimmung mit Martinelli und Implenia bestreitet, ist dies in diesem Lichte als unglaubwürdig zu werten.</w:t>
      </w:r>
    </w:p>
    <w:p>
      <w:r>
        <w:t>B-648/2018</w:t>
      </w:r>
    </w:p>
    <w:p>
      <w:r>
        <w:t>Seite 29</w:t>
      </w:r>
    </w:p>
    <w:p>
      <w:r>
        <w:rPr>
          <w:b/>
        </w:rPr>
        <w:t>E. 7.3.21</w:t>
      </w:r>
    </w:p>
    <w:p>
      <w:r>
        <w:t>Schliesslich macht die Beschwerdeführerin geltend, auch Martinelli habe in ihrer Stellungnahme vom 13. Juni 2017 zum Verfügungsantrag des Sekretariats mit Nachdruck bestritten, dass es eine Wettbewerbsabrede gegeben habe. Stattdessen habe Martinelli betont, dass es sich um eine "Pro-Forma-Offerte" gehandelt habe, die den Wettbewerb nicht habe be- schränken können, weil Martinelli ohne die Hilfe der Beschwerdeführerin gar keine Offerte eingereicht hätte (vgl. Replik, Rz. 30). Dieses Vorbringen umfasst mit Blick auf die von der Beschwerdeführerin bereits angeführten – und vorliegend beurteilten – Argumente keine neuen Aspekte. Es vermag die vorstehend aufgeführten Indizien für eine Abstim- mung über das Eingabeverhalten nicht zu entkräften. Vielmehr lassen diese keinen vernünftigen Zweifel daran bestehen, dass die Beschwerde- führerin sich mit Martinelli und Implenia über das Eingabeverhalten an der in Frage stehenden Ausschreibung abgestimmt hat.</w:t>
      </w:r>
    </w:p>
    <w:p>
      <w:r>
        <w:rPr>
          <w:b/>
        </w:rPr>
        <w:t>E. 7.3.22</w:t>
      </w:r>
    </w:p>
    <w:p>
      <w:r>
        <w:t>Somit hat die Vorinstanz der Beschwerdeführerin eine Abstimmung mit Martinelli und Implenia über das Eingabeverhalten an der Ausschrei- bung (...) rechtsgenüglich nachgewiesen (vgl. zu deren Inhalt E. 11.2.1). 8. Vereinbarung Strittig und zu entscheiden ist, ob die Abstimmung als Vereinbarung im Sinne von Art. 4 Abs. 1 KG qualifiziert werden kann. 8.1 Die Beschwerdeführerin bestreitet das Vorliegen der Abredeform der Vereinbarung nach Art. 4 Abs. 1 KG. Sie argumentiert, die Vorinstanz habe den Nachweis für einen Verpflichtungswillen der beteiligten Unternehmen nicht erbracht. Sie beruft sich auf die Erwägungen des Bundesverwal- tungsgerichts in seinem Urteil in Sachen Türbeschläge (Urteil des BVGer B-552/2015 vom 14. November 2017 E. 4.4), wonach die Erscheinungs- form einer Vereinbarung einen zumindest konkludent geäusserten Bin- dungswillen voraussetze (vgl. Replik, Rz. 29; Beschwerde, Rz. 42).</w:t>
      </w:r>
    </w:p>
    <w:p>
      <w:r>
        <w:t>B-648/2018</w:t>
      </w:r>
    </w:p>
    <w:p>
      <w:r>
        <w:t>Seite 30</w:t>
      </w:r>
    </w:p>
    <w:p>
      <w:r>
        <w:t>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und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Ausdrucksfor- men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 8.3.2 Eine Vereinbarung kommt – wie erwähnt – durch eine übereinstim- mende gegenseitige Willensäusserung zustande (Art. 1 Abs. 1 OR). Die Willenserklärung kann ausdrücklich oder durch konkludentes Verhalten er- folgen (Art. 1 Abs. 2 OR), unabhängig von der gewählten Rechtsform (ver- trags- oder gesellschaftsrechtliche Grundlage) sowie vom angestrebten Mass an Rechtsverbindlichkeit; insbesondere auch rechtlich nicht erzwing- bare Vereinbarungen werden ausdrücklich vom Gesetzeswortlaut erfasst.</w:t>
      </w:r>
    </w:p>
    <w:p>
      <w:r>
        <w:t>B-648/2018</w:t>
      </w:r>
    </w:p>
    <w:p>
      <w:r>
        <w:t>Seite 31</w:t>
      </w:r>
    </w:p>
    <w:p>
      <w:r>
        <w:t>Dazu gehören Vereinbarungen, denen nach dem Willen der Beteiligten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DANIEL ZIMMER, in: Immenga/Mestmäcker [Hrsg.], Wettbewerbsrecht, Bd. 1, 6. Aufl. 2019, Art. 101 Abs. 1 Rz. 70). Es genügt, wenn sich aus den Umständen schliessen lässt, dass die Beteiligten von der moralischen Ver- bindlichkeit der getroffenen Abstimmung ausgegangen sind. 8.3.4 Vorliegend haben Martinelli und Implenia – was unbestritten und auf- grund der Akten erstellt ist – die ihnen von der Beschwerdeführerin jeweils zugesandte Offerte ohne wesentliche Änderungen als ihre Offerte einge- reicht. Sie haben sich damit entsprechend der erzielten Abstimmung (vgl. E. 7.3.6 ff.) verhalten und diese umgesetzt. Wäre die Beschwerdeführerin als designierte Schutznehmerin davon ausgegangen, dass Martinelli und Implenia sich nicht an die Abstimmung halten, sondern ihr Eingabeverhal- ten autonom festlegen, hätte es für sie ökonomisch keinen Sinn gehabt, – zumindest potentiellen – Konkurrenzunternehmen (vgl. E. 9.3.2 ff.) eine vorkalkulierte Offerte zuzusenden und auf diese Weise über das beabsich- tigte Marktverhalten zu informieren. Denn in einem solchen Fall hätte die Beschwerdeführerin damit rechnen müssen, dass Martinelli und Implenia – in Kenntnis des ungefähren Offertpreises der Beschwerdeführerin – zu einem günstigeren Preis offerieren würden, um den Zuschlag zu erhalten</w:t>
      </w:r>
    </w:p>
    <w:p>
      <w:r>
        <w:t>B-648/2018</w:t>
      </w:r>
    </w:p>
    <w:p>
      <w:r>
        <w:t>Seite 32</w:t>
      </w:r>
    </w:p>
    <w:p>
      <w:r>
        <w:t>(vgl. Urteil des BVGer B-5172/2019 vom 26. Oktober 2023 E. 6.7.1.40, En- gadin II Rocca + Hotz). Demnach muss die Beschwerdeführerin vernünf- tigerweise die Erwartung gehabt haben, dass Martinelli und Implenia sich an die getroffene Abstimmung halten. 8.3.5 In Anbetracht dessen kann kein vernünftiger Zweifel daran bestehen, dass die drei abredebeteiligten Unternehmen sich als an die erzielte Ab- stimmung über das Eingabeverhalten gebunden erachteten. Es ist dem- nach von einer hinreichenden Intensität der Abstimmung auszugehen, weshalb auf eine Vereinbarung zu schliessen ist. Die gegen die Erschei- nungsform der Vereinbarung gerichteten Einwände der Beschwerdeführe- rin sind deshalb unbegründet. Die Vorinstanz hat demzufolge rechtsgenüglich nachgewiesen, dass eine übereinstimmende Willensäusserung zwischen der Beschwerdeführerin ei- nerseits sowie Martinelli und Implenia andererseits über das Eingabever- halten an der Ausschreibung (...) vorlag (vgl. zum Inhalt der Abstimmung im Einzelnen nachfolgende E. 11.2.1). Diese ist mit der Vorinstanz (vgl. Verfügung, Rz. 96 f.) als Vereinbarung im Sinne von Art. 4 Abs. 1 KG ein- zustufen (vgl. Urteil des BVGer B-5172/2019 vom 26. Oktober 2023 E. 6.7.1.41, 6.8.8 f., Engadin II Rocca + Hotz). 9. Wettbewerbsverhältnis und Bezwecken einer Wettbewerbsbe- schränkung Strittig ist des Weiteren, ob zwischen der Beschwerdeführerin einerseits und Martinelli sowie Implenia andererseits ein tatsächliches oder potentiel- les Wettbewerbsverhältnis vorgelegen hat und ob die Abstimmung eine Wettbewerbsbeschränkung im Sinne von Art. 4 Abs. 1 KG bezweckt oder bewirkt hat. 9.1 Die Beschwerdeführerin macht geltend, das Merkmal des Bezweckens einer Wettbewerbsbeschränkung liege nicht vor. Zur Begründung bringt sie vor, Martinelli und Implenia seien "wegen der zu grossen Entfernung keine</w:t>
      </w:r>
    </w:p>
    <w:p>
      <w:r>
        <w:t>B-648/2018</w:t>
      </w:r>
    </w:p>
    <w:p>
      <w:r>
        <w:t>Seite 33</w:t>
      </w:r>
    </w:p>
    <w:p>
      <w:r>
        <w:t>echten Konkurrentinnen für das Projekt (...)" gewesen. Ein Anfahrtsweg von einer Stunde bedeute bei den knappen Margen im Baubereich, dass keine wettbewerbsfähigen Offerten abgegeben werden könnten. Nur theo- retisch mag es zutreffen, dass Martinelli und Implenia bei Zuschlagsertei- lung grundsätzlich das fragliche Projekt hätten ausführen können. Das wäre aber nur unter Inkaufnahme eines Verlustes möglich gewesen. Die "vorliegenden bilateralen Abreden" seien daher objektiv nicht geeignet ge- wesen, den Wettbewerb zu beeinträchtigen. Es habe auch keine dahinge- hende Absicht bestanden (vgl. Beschwerde, Rz. 38 ff., 71). 9.2 Die Vorinstanz bringt vor, die drei Untersuchungsadressatinnen des vorliegend infrage stehenden Verfahrens seien auf derselben Marktstufe tätig und als solche Konkurrentinnen bei der Vergabe des zu beurteilenden Bauprojekts gewesen. Die Abrede sei somit horizontaler Natur (vgl. Verfü- gung, Rz. 103). Die Abrede habe beinhaltet, das Eingabeverhalten zwi- schen den Parteien in Bezug auf das Bauprojekt zu koordinieren. Ein sol- cher Abredeinhalt sei in objektiver Hinsicht geeignet, eine Wettbewerbsbe- schränkung zu bewirken (vgl. Verfügung, Rz. 101). 9.3 9.3.1 Die Beschwerdeführerin bestreitet neben dem Merkmal des Bezwe- ckens oder Bewirkens einer Wettbewerbsbeschränkung nach Art. 4 Abs. 1 KG auch ein aktuelles oder potentielles Konkurrenzverhältnis zu Martinelli und Implenia als Voraussetzung einer horizontalen Wettbewerbsabrede. Es ist deshalb zunächst das Bestehen eines entsprechenden Konkurrenz- verhältnisses zu prüfen (vgl. E. 9.3.2), bevor auf das Merkmal des Bezwe- ckens oder Bewirkens einer Wettbewerbsbeschränkung eingegangen wird (vgl. E. 9.3.7 ff.). 9.3.2 Nach Art. 5 Abs. 3 KG zeichnet sich eine horizontale Wettbewerbs- abrede unter anderem dadurch aus, dass sie zwischen Unternehmen auf gleicher Marktstufe getroffen wird; diese müssen auf einem bestimmten Markt "tatsächlich oder der Möglichkeit nach" miteinander im Wettbewerb</w:t>
      </w:r>
    </w:p>
    <w:p>
      <w:r>
        <w:t>B-648/2018</w:t>
      </w:r>
    </w:p>
    <w:p>
      <w:r>
        <w:t>Seite 34</w:t>
      </w:r>
    </w:p>
    <w:p>
      <w:r>
        <w:t>stehen. Erforderlich ist mit anderen Worten ein aktuelles oder potentielles Konkurrenzverhältnis auf demselben sachlichen und räumlichen Markt (vgl. Urteile des BVGer B-5172 vom 26. Oktober 2023 E. 6.4.3.2, Enga- din III Rocca + Hotz; B-3618/2013 vom 24. November 2016 Rz. 298, Ti- cketvertrieb Hallenstadion, m.w.H.; B-8404/2010 und B-8430/2010 vom 23. September 2014 E. 5.1.5, 5.2.13, Baubeschläge SFS unimarket bzw. E. 6.2.16, Baubeschläge Koch; AMSTUTZ/CARRON/REINERT, in: Commen- taire romand, Droit de la concurrence, 2. éd. 2013, Art. 4 N. 104; BANGER- TER/ZIRLICK, in: DIKE-Kommentar KG, 2018, Art. 4 N. 80, 84). Der sachli- 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 hen werden (vgl. Urteil des BVGer B-2977/2007 vom 27. April 2010 E. 5.1, Publigroupe). Der räumliche Markt umfasst demgegenüber das Gebiet, in welchem die Marktgegenseite die den sachlichen Markt umfassenden Wa- ren oder Leistungen nachfragt oder anbietet (Art. 11 Abs. 3 Bst. b VKU). 9.3.3 Die vorliegend in Frage stehende Ausschreibung hatte (...) und damit Hochbauleistungen zum Gegenstand (vgl. Verfügung, Rz. 1). Wie die Vo- rinstanz ausführt (vgl. Verfügung, Rz. 116), beschränkte sich der sachlich relevante Markt auf die ausgeschriebenen Arbeiten. Des Weiteren steht vorliegend aufgrund der Akten fest, dass die Beschwer- deführerin, Martinelli und Implenia – neben fünf weiteren Bauunternehmun- gen – von der X._______AG als Bauherrin zur Offertstellung eingeladen wurden (vgl. Verfügung, Rz. 48, 122). Dies kann nur so verstanden werden, dass die Bauherrin sich mit der Einladung von insgesamt acht Unterneh- men neben einer grösseren Auswahl an Anbietern einen erhöhten Wettbe- werb erhoffte. Dass die Bauherrin eine Wettbewerbssituation schaffen wollte, ergibt sich auch aus ihrer schriftlichen Antwort vom (...) auf die im Auskunftsbegehren</w:t>
      </w:r>
    </w:p>
    <w:p>
      <w:r>
        <w:t>B-648/2018</w:t>
      </w:r>
    </w:p>
    <w:p>
      <w:r>
        <w:t>Seite 35</w:t>
      </w:r>
    </w:p>
    <w:p>
      <w:r>
        <w:t>des Sekretariats gestellte Frage, wie sie die "Konkurrenzsituation unter den Baumfirmen im Rahmen der vorliegenden Ausschreibung" beurteile. Diese lautete wie folgt: "Gut, Angebote auch von ausserhalb des Unterengadins wurden eingeholt" (vgl. Vorinstanz, act. 4, 22-0463). In dieselbe Richtung weist auch die folgende Aussage von A._______ an der Befragung der Beschwerdeführerin durch die Wettbewerbsbehörden vom 26. Oktober 2015: "Klar wird versucht, durch ausserregionale Anfragen um Offerteingaben den Druck auf die anderen offerierenden Unternehmen zu erhöhen." (vgl. Vor- instanz, act. IX.C.60, S. 10 [25-0039], Rz. 392 f.). 9.3.4 Es steht fest, dass Martinelli und Implenia sich durch Abgabe je einer nach Art. 5 OR verbindlichen Offerte an der Ausschreibung beteiligt haben. Durch die Einreichung eines Angebots haben Martinelli und Implenia sich demzufolge verpflichtet, im Fall einer Annahme ihres Angebots durch die Bauherrin den Auftrag zu den ausgeschriebenen Bedingungen zu überneh- men. Selbst wenn die Bauherrin die von Martinelli und Implenia bei der Eingabe gemachte Mentalreservation erkannt hätte, würde dies an der rechtlichen Ausgangslage nichts ändern (vgl. JÄGGI/GAUCH, ZH-Komm. OR, 1979, Art. 18 N. 93; CHRISTOPH MÜLLER, Berner Komm. OR, 2018, Art. 18 N. 317). Hieran ebenfalls nichts zu ändern vermag der Umstand, dass die Fahrzeit zwischen dem Standort von Martinelli in St. Moritz und demjenigen von Implenia in Davos einerseits sowie dem Standort des Projekts in (...) ande- rerseits rund eine Stunde beträgt. Dies gilt umso mehr, als weder dargetan wird noch ersichtlich ist, dass es diesen Unternehmen unmöglich gewesen wäre, für die Dauer der Projektausführung einen lokalen Standort zu er- richten.</w:t>
      </w:r>
    </w:p>
    <w:p>
      <w:r>
        <w:t>B-648/2018</w:t>
      </w:r>
    </w:p>
    <w:p>
      <w:r>
        <w:t>Seite 36</w:t>
      </w:r>
    </w:p>
    <w:p>
      <w:r>
        <w:t>9.3.5 Für das Vorliegen eines Wettbewerbsverhältnisses ergibt sich aus dem Gesagten Folgendes: Während Martinelli und Implenia aufgrund der Einladung der Bauherrin zur Offertstellung (vgl. Sachverhalt, A) zunächst potentielle Konkurrentinnen der – ebenfalls zur Teilnahme an der Aus- schreibung eingeladenen – Beschwerdeführerin wurden, haben sie sich durch Abgabe einer Offerte um die Ausführung der ausgeschriebenen Ar- beiten beworben und sich als tatsächliche Konkurrentinnen der Beschwer- deführerin manifestiert (vgl. Urteile des BVGer B-5172/2019 vom 26. Ok- tober 2023 E. 6.4.8.5, Engadin II Rocca + Hotz; B-8386/2015 vom 24. Juni 2021 E. 7.3, Swisscom WAN Anbindung sowie die Verfügung der Vor- instanz vom 2. Oktober 2017 i.S. Engadin III, Rz. 98). Ob Martinelli und Implenia ein Interesse an der Ausführung des Projekts hatten, ist für die Beurteilung, ob zur Beschwerdeführerin ein potentielles oder tatsächliches Wettbewerbsverhältnis vorlag, unerheblich. Dies gilt auch für den von der Beschwerdeführerin angeführten Umstand, dass die Ausführung des Projekts für Martinelli oder Implenia nur unter Inkaufnahme eines Verlusts möglich gewesen wäre (vgl. Beschwerde, Rz. 40). 9.3.6 Demnach ist die Vorinstanz zu Recht von einem Wettbewerbsverhält- nis zwischen der Beschwerdeführerin einerseits sowie Martinelli und Im- plenia andererseits hinsichtlich der Ausführung der in Frage stehenden Ar- beiten ausgegangen. Die entsprechende Voraussetzung für eine horizon- tale Abrede liegt deshalb vor. 9.3.7 Gemäss Art. 4 Abs. 1 KG muss die Abstimmung eine Beschränkung des Wettbewerbs bezwecken oder bewirken. Wie sich bereits aus dem Wortlaut der Bestimmung ergibt, handelt es sich um alternative Tatbe- standsvoraussetzungen (vgl. Urteile des BVGer B-7834/2015 vom 16. Au- gust 2022 E. 8.3.3, Autohändler AG; B-807/2012 vom 25. Juni 2018 E. 9.3.1, Strassen- und Tiefbau im Kanton Aargau Umbricht, bestätigt durch Urteil des BGer 2C_845/2018 vom 3. August 2020). Durch eine Wett- bewerbsabrede verzichten Unternehmen auf ihre Handlungsfreiheit im In-</w:t>
      </w:r>
    </w:p>
    <w:p>
      <w:r>
        <w:t>B-648/2018</w:t>
      </w:r>
    </w:p>
    <w:p>
      <w:r>
        <w:t>Seite 37</w:t>
      </w:r>
    </w:p>
    <w:p>
      <w:r>
        <w:t>nen- oder Aussenwettbewerb hinsichtlich eines oder mehrerer Wettbe- werbsparameter (vgl. BGE 147 II 72 E. 3.6, Hors-Liste Medikamente Pfizer; BGE 129 II 18 E. 5.1, Sammelrevers; Urteile des BVGer B-3618/2013 vom 24. November 2016 Rz. 301, Ticketvertrieb Hallenstadion, m.w.H., B- 5685/2012 vom 17. Dezember 2015 E. 4.1, Altimum; B-8404/2010 vom 23. September 2014 E. 5.1.2, Baubeschläge SFS unimarket; AM- STUTZ/CARRON/REINERT, in: Commentaire romand, 2. éd. 2013, Art. 4 N. 72). 9.3.8 Was das Tatbestandsmerkmal des Bezweckens anbelangt, ist – wie die Vorinstanz zutreffend ausführt (vgl. Verfügung, Rz. 100 ff.) – ein objek- tivierter Zweckbegriff massgebend; entscheidend ist, ob eine Abstimmung ihrem Wesen nach, das heisst objektiv geeignet erscheint, den Wettbewerb zu beschränken (vgl. Urteil des BVGer B-581/2012 vom 16. September 2016 E. 4.2, Nikon, m.w.H.). Eine Abrede bezweckt eine Wettbewerbsbeschränkung, wenn die Abrede- beteiligten die Ausschaltung oder Beeinträchtigung eines oder mehrerer Wettbewerbsparameter zum Programm erhoben haben. Der Gegenstand der Verhaltenskoordination, d.h. der Regelungsinhalt der Abrede, besteht in einer Einschränkung des Wettbewerbs, m.a.W. ist der wettbewerbsbe- schränkende Zweck der Verhaltenskoordination inhärent. Dabei muss die Abrede objektiv geeignet sein, eine Wettbewerbsbeschränkung durch Be- einträchtigung eines Wettbewerbsparameters zu verursachen. Eine dahin- gehende subjektive Absicht der abredebeteiligten Unternehmen ist nicht notwendig. Unerheblich ist auch, von welcher Abredepartei die Initiative zur Aufnahme des unternehmerischen Zusammenwirkens ausging. Tatsächli- che Auswirkungen der Abrede sind nicht notwendig (vgl. BGE 147 II 72 E. 3.3, Hors-Liste Medikamente Pfizer, m.w.H.; Urteile des BVGer B- 7834/2015 vom 16. August 2022 E. 8.3.3, 9.3.6, Autohändler; B-807/2012 vom 25. Juni 2018 E. 9.3.1, Strassen- und Tiefbau im Kanton Aargau Erne, m.w.H.; B-3618/2013 vom 24. November 2016 Rz. 303, Ticketvertrieb Hal- lenstadion).</w:t>
      </w:r>
    </w:p>
    <w:p>
      <w:r>
        <w:t>B-648/2018</w:t>
      </w:r>
    </w:p>
    <w:p>
      <w:r>
        <w:t>Seite 38</w:t>
      </w:r>
    </w:p>
    <w:p>
      <w:r>
        <w:t>9.3.9 Vorliegend ist unbestritten und ergibt sich aus den Akten, dass sich der Zuschlag primär nach dem Offertpreis richtete, der somit der wichtigste Wettbewerbsparameter war (vgl. Urteil des BVGer B-420/2008 vom 1. Juni 2010 E. 9.2.4.1, Strassenbeläge Tessin). Inhalt der jeweiligen Abstimmung zwischen der Beschwerdeführerin und Implenia sowie Martinelli war nach dem Gesagten (vgl. E. 11.2.1), dass letztere Unternehmen als designierte Schutzgeberinnen zu einem höheren Preis offerieren sollen als die Be- schwerdeführerin, so dass diese die besseren Chancen auf Erhalt des Zu- schlags hat. 9.3.10 Eine solche Abstimmung über die Festlegung der Offertpreise ist objektiv geeignet, eine Wettbewerbsbeschränkung im Sinne von Art. 4 Abs. 1 KG zu bewirken (vgl. AMSTUTZ/CARRON/REINERT, in: Commentaire romand, 2. éd. 2013, Art. 4 N. 80 f.). Die Beschwerdeführerin einerseits sowie Martinelli und Implenia andererseits haben dadurch ihre Handlungs- 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 ternehmen die relevanten Wettbewerbsparameter unabhängig voneinan- der festlegen sollen (sog. Selbständigkeitspostulat; vgl. BGE 147 II 72 E. 3.2, Hors-Liste Medikamente Pfizer; Urteile des BVGer B-5172/2019 vom 26. Oktober 2023 E. 6.5.5.6 ff., 6.7.1.41, Engadin II Rocca + Hotz; B- 3938/2013 vom 30. Oktober 2019 E. 5.2, Buchhändler Dargaud). 9.3.11 Der Einwand der Beschwerdeführerin, es habe keine Absicht be- standen, den Wettbewerb zu beeinträchtigen (vgl. Beschwerde, Rz. 38), betrifft die Motive der abredebeteiligten Unternehmen. Aus welchen Moti- ven diese sich über die Wettbewerbsparameter Preis und Geschäfts- partner abgestimmt und die Abrede alsdann durch Einreichung einer Of- ferte umgesetzt haben, ist – wie erwähnt – mit Blick auf den objektivierten Zweckbegriff jedoch unerheblich (vgl. Urteil des BVGer B-5172/2019 vom 26. Oktober 2023 E. 6.5.5.10, Engadin II Rocca + Hotz). Die Abrede war</w:t>
      </w:r>
    </w:p>
    <w:p>
      <w:r>
        <w:t>B-648/2018</w:t>
      </w:r>
    </w:p>
    <w:p>
      <w:r>
        <w:t>Seite 39</w:t>
      </w:r>
    </w:p>
    <w:p>
      <w:r>
        <w:t>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 fend ausführt (vgl. Vernehmlassung, Rz. 47) – unerheblich. 9.3.12 Soweit die Beschwerdeführerin gegen das Merkmal des Bezwe- ckens einer Wettbewerbsbeschränkung einwendet, es habe zu Martinelli und Implenia von vornherein kein Wettbewerbsverhältnis bestanden, ist ihr Einwand – wie dargelegt (vgl. E. 9.3.1 ff.) – als unzutreffend zurückzuwei- sen. Demzufolge war die Abrede auch unter diesem Aspekt objektiv geeig- net, den Wettbewerb zu beschränken. 9.3.13 Die angefochtene Verfügung schliesst zutreffend darauf, dass die jeweilige Abstimmung zwischen der Beschwerdeführerin sowie Martinelli und Implenia eine Wettbewerbsbeschränkung im Sinne von Art. 4 Abs. 1 KG bezweckt hat. 10. Zwischenergebnis Zusammenfassend ist festzuhalten, dass die Vorinstanz das Verhalten der Beschwerdeführerin zutreffend als Beteiligung an je einer Wettbewerbsab- 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 11. Preis- und Geschäftspartnerabrede 11.1 Indem Martinelli und Implenia in Umsetzung der jeweiligen Abrede ein Angebot eingereicht haben, haben sie zugunsten der Beschwerdeführerin als designierter Schutznehmerin eine Stützofferte abgegeben (vgl. Urteil</w:t>
      </w:r>
    </w:p>
    <w:p>
      <w:r>
        <w:t>B-648/2018</w:t>
      </w:r>
    </w:p>
    <w:p>
      <w:r>
        <w:t>Seite 40</w:t>
      </w:r>
    </w:p>
    <w:p>
      <w:r>
        <w:t>des BVGer B-807/2012 vom 25. Juni 2018 E. 9.3.4.2, Strassen- und Tief- bau im Kanton Aargau Erne; zur Terminologie vgl. E. 5). Dass ein Unter- nehmen an einer Ausschreibung – aus welchen Motiven auch immer – nur zum Schein eine Offerte einreicht, die preislich bewusst höher liegt als die Offerte des designierten Schutznehmers, ist entgegen der Ansicht der Be- schwerdeführerin (vgl. Replik, Rz. 40, 42) gerade Merkmal einer Stützof- ferte (vgl. Urteile des BVGer B-807/2012 vom 25. Juni 2018 E. 9.3.4.2, Strassen- und Tiefbau im Kanton Aargau Erne; B-5172/2019 vom 26. Ok- tober 2023 E. 6.5, Engadin II Rocca + Hotz; E. 5). Die Aussage der Be- schwerdeführerin, es habe sich bei den Angeboten von Martinelli und Im- plenia lediglich um "Pro-Forma-Offerten" und "Alibiofferten" gehandelt, ist in diesem Lichte unbehelflich. Dies gilt umso mehr, als die Offerten nach Art. 5 OR verbindlich waren (E. 9.3.4). Unerheblich für die Qualifikation der Beschwerdeführerin als Schutzneh- merin ist auch der von dieser angeführte Umstand, dass die abredebetei- ligten Unternehmen mit Konkurrenz durch Drittanbieter rechnen mussten (vgl. Replik, Rz. 40 ff.). Die Qualifikation der Beschwerdeführerin als Schutznehmerin sowie von Martinelli und Implenia als Schutzgeberinnen durch Abgabe einer Stützofferte kann entgegen der Ansicht der Beschwer- deführerin (vgl. Beschwerde, Rz. 37; Replik, Rz. 39, 42) nicht davon ab- hängen, ob sämtliche Unternehmen, die an der betroffenen Ausschreibung ein Angebot eingereicht haben, ebenfalls an der wettbewerbswidrigen Ab- rede beteiligt waren. 11.2 11.2.1 Die Abstimmung zwischen der Beschwerdeführerin einerseits und Implenia sowie Martinelli andererseits hatte nach dem Gesagten (vgl. E. 7.3.6 ff.) zum Gegenstand, dass die Beschwerdeführerin als designierte Schutznehmerin zu einem günstigeren Preis als Letztere offerieren und so die besseren Chancen haben soll, den Zuschlag zu erhalten.</w:t>
      </w:r>
    </w:p>
    <w:p>
      <w:r>
        <w:t>B-648/2018</w:t>
      </w:r>
    </w:p>
    <w:p>
      <w:r>
        <w:t>Seite 41</w:t>
      </w:r>
    </w:p>
    <w:p>
      <w:r>
        <w:t>11.2.2 Zugleich hatte die Submissionsabsprache zum Inhalt, die zu verge- bende Arbeit – und damit die ausschreibende Stelle als potentielle Ge- schäftspartnerin – einem der Abredebeteiligten zuzuteilen (vgl. Urteile des BVGer B-807/2012 vom 25. Juni 2018 E. 10.2.2, Strassen- und Tiefbau im Kanton Aargau Erne; B-5172/2019 vom 26. Oktober 2023 E. 7.3., Enga- din II Rocca + Hotz; zur rechtlichen Qualifikation als Preis- und Geschäfts- partnerabrede vgl. E. 11.2.5). 11.2.3 Es besteht sodann aufgrund des Beweisergebnisses kein Zweifel daran, dass die Zuschlagsmanipulation primär über die Abstimmung des Offertpreises erfolgte. Dabei spielte die Höhe des Offertpreises offensicht- lich eine entscheidende Rolle für die Bestimmung des wirtschaftlich vorteil- haftesten Angebots durch die ausschreibende Stelle (vgl. E. 9.3.9; Urteil des BVGer B-807/2012 vom 25. Juni 2018 E. 10.2.2, Strassen- und Tief- bau im Kanton Aargau Erne, m.w.H.). 11.2.4 Der gegen die Einstufung als Marktaufteilungsabrede gerichtete Einwand der Beschwerdeführerin, es habe angesichts von drei weiteren, unabhängigen Anbietern, die in die (behauptete) Abrede nicht involviert ge- wesen seien, "kein sinnvoller Zweck im Rahmen bilateraler Kontakte" sein können, den Zuschlag zu steuern (vgl. Beschwerde, Rz. 35; Replik, Rz. 42), geht an der Sache vorbei. Soweit die Beschwerdeführerin damit anführt, eine Abstimmung über das Eingabeverhalten sei zur Beschrän- kung des Wettbewerbs von vornherein untauglich gewesen, ist auf das zum Tatbestandsmerkmal des Bezweckens einer Wettbewerbsbeeinträch- tigung Gesagte zu verweisen (vgl. E. 9). Wie dargelegt (vgl. E. 9.3.9), hat die Abstimmung die Chancen der Beschwerdeführerin als designierter Schutznehmerin auf Erhalt des Zuschlags erhöht. Soweit der Einwand der Beschwerdeführerin die Frage betrifft, ob die Abrede den Wettbewerb im Sinne von Art. 5 Abs. 1 KG erheblich beeinträchtigt hat, ist darauf an ande- rer Stelle (vgl. E. 12.1) einzugehen.</w:t>
      </w:r>
    </w:p>
    <w:p>
      <w:r>
        <w:t>B-648/2018</w:t>
      </w:r>
    </w:p>
    <w:p>
      <w:r>
        <w:t>Seite 42</w:t>
      </w:r>
    </w:p>
    <w:p>
      <w:r>
        <w:t>11.2.5 Die vorinstanzliche Qualifikation des Verhaltens der Beschwerde- führerin als Beteiligung an je einer horizontalen Abrede über die Preisfest- legung und die Zuteilung von Märkten nach Geschäftspartnern nach Art. 5 Abs. 3 Bst. a und c KG (vgl. Verfügung, Rz. 106; vgl. zum Wortlaut der erwähnten Bestimmungen E. 12) ist im Lichte der Rechtsprechung des Bundesverwaltungsgerichts zutreffend (vgl. Urteil des BVGer B-807/2012 vom 25. Juni 2018 E. 10.2.2, Strassen- und Tiefbau im Kanton Aargau Erne, m.w.H.; vgl. auch Urteil des BVGer B-420/2008 vom 1. Juni 2010 E. 7, Strassenbeläge Tessin).</w:t>
      </w:r>
    </w:p>
    <w:p>
      <w:r>
        <w:rPr>
          <w:b/>
        </w:rPr>
        <w:t>E. 8</w:t>
      </w:r>
    </w:p>
    <w:p>
      <w:r>
        <w:t>Vereinbarung Strittig und zu entscheiden ist, ob die Abstimmung als Vereinbarung im Sinne von Art. 4 Abs. 1 KG qualifiziert werden kann.</w:t>
      </w:r>
    </w:p>
    <w:p>
      <w:r>
        <w:rPr>
          <w:b/>
        </w:rPr>
        <w:t>E. 8.1</w:t>
      </w:r>
    </w:p>
    <w:p>
      <w:r>
        <w:t>Die Beschwerdeführerin bestreitet das Vorliegen der Abredeform der Vereinbarung nach Art. 4 Abs. 1 KG. Sie argumentiert, die Vorinstanz habe den Nachweis für einen Verpflichtungswillen der beteiligten Unternehmen nicht erbracht. Sie beruft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Beschwerde, Rz. 42).</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und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Ausdrucksformen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(Art. 1 Abs. 1 OR). Die Willenserklärung kann ausdrücklich oder durch konkludentes Verhalten erfolgen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Daniel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haben Martinelli und Implenia - was unbestritten und aufgrund der Akten erstellt ist - die ihnen von der Beschwerdeführerin jeweils zugesandte Offerte ohne wesentliche Änderungen als ihre Offerte eingereicht. Sie haben sich damit entsprechend der erzielten Abstimmung (vgl. E. 7.3.6 ff.) verhalten und diese umgesetzt. Wäre die Beschwerdeführerin als designierte Schutznehmerin davon ausgegangen, dass Martinelli und Implenia sich nicht an die Abstimmung halten, sondern ihr Eingabeverhalten autonom festlegen, hätte es für sie ökonomisch keinen Sinn gehabt, - zumindest potentiellen - Konkurrenzunternehmen (vgl. E. 9.3.2 ff.) eine vorkalkulierte Offerte zuzusenden und auf diese Weise über das beabsichtigte Marktverhalten zu informieren. Denn in einem solchen Fall hätte die Beschwerdeführerin damit rechnen müssen, dass Martinelli und Implenia - in Kenntnis des ungefähren Offertpreises der Beschwerdeführerin - zu einem günstigeren Preis offerieren würden, um den Zuschlag zu erhalten (vgl. Urteil des BVGer B-5172/2019 vom 26. Oktober 2023 E. 6.7.1.40, Engadin II Rocca + Hotz). Demnach muss die Beschwerdeführerin vernünftigerweise die Erwartung gehabt haben, dass Martinelli und Implenia sich an die getroffene Abstimmung halten.</w:t>
      </w:r>
    </w:p>
    <w:p>
      <w:r>
        <w:rPr>
          <w:b/>
        </w:rPr>
        <w:t>E. 8.3.5</w:t>
      </w:r>
    </w:p>
    <w:p>
      <w:r>
        <w:t>In Anbetracht dessen kann kein vernünftiger Zweifel daran bestehen, dass die drei abredebeteiligten Unternehmen sich als an die erzielte Abstimmung über das Eingabeverhalten gebunden erachteten. Es ist demnach von einer hinreichenden Intensität der Abstimmung auszugehen, weshalb auf eine Vereinbarung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einerseits sowie Martinelli und Implenia andererseits über das Eingabeverhalten an der Ausschreibung (...) vorlag (vgl. zum Inhalt der Abstimmung im Einzelnen nachfolgende E. 11.2.1). Diese ist mit der Vorinstanz (vgl. Verfügung, Rz. 96 f.) als Vereinbarung im Sinne von Art. 4 Abs. 1 KG einzustufen (vgl. Urteil des BVGer B-5172/2019 vom 26. Oktober 2023 E. 6.7.1.41, 6.8.8 f., Engadin II Rocca + Hotz).</w:t>
      </w:r>
    </w:p>
    <w:p>
      <w:r>
        <w:rPr>
          <w:b/>
        </w:rPr>
        <w:t>E. 9</w:t>
      </w:r>
    </w:p>
    <w:p>
      <w:r>
        <w:t>Wettbewerbsverhältnis und Bezwecken einer Wettbewerbsbeschränkung Strittig ist des Weiteren, ob zwischen der Beschwerdeführerin einerseits und Martinelli sowie Implenia andererseits ein tatsächliches oder potentielles Wettbewerbsverhältnis vorgelegen hat und ob die Abstimmung eine Wettbewerbsbeschränkung im Sinne von Art. 4 Abs. 1 KG bezweckt oder bewirkt hat.</w:t>
      </w:r>
    </w:p>
    <w:p>
      <w:r>
        <w:rPr>
          <w:b/>
        </w:rPr>
        <w:t>E. 9.1</w:t>
      </w:r>
    </w:p>
    <w:p>
      <w:r>
        <w:t>Die Beschwerdeführerin macht geltend, das Merkmal des Bezweckens einer Wettbewerbsbeschränkung liege nicht vor. Zur Begründung bringt sie vor, Martinelli und Implenia seien "wegen der zu grossen Entfernung keine echten Konkurrentinnen für das Projekt (...)" gewesen. Ein Anfahrtsweg von einer Stunde bedeute bei den knappen Margen im Baubereich, dass keine wettbewerbsfähigen Offerten abgegeben werden könnten. Nur theoretisch mag es zutreffen, dass Martinelli und Implenia bei Zuschlagserteilung grundsätzlich das fragliche Projekt hätten ausführen können. Das wäre aber nur unter Inkaufnahme eines Verlustes möglich gewesen. Die "vorliegenden bilateralen Abreden" seien daher objektiv nicht geeignet gewesen, den Wettbewerb zu beeinträchtigen. Es habe auch keine dahingehende Absicht bestanden (vgl. Beschwerde, Rz. 38 ff., 71).</w:t>
      </w:r>
    </w:p>
    <w:p>
      <w:r>
        <w:rPr>
          <w:b/>
        </w:rPr>
        <w:t>E. 9.2</w:t>
      </w:r>
    </w:p>
    <w:p>
      <w:r>
        <w:t>Die Vorinstanz bringt vor, die drei Untersuchungsadressatinnen des vorliegend infrage stehenden Verfahrens seien auf derselben Marktstufe tätig und als solche Konkurrentinnen bei der Vergabe des zu beurteilenden Bauprojekts gewesen. Die Abrede sei somit horizontaler Natur (vgl. Verfügung, Rz. 103). Die Abrede habe beinhaltet, das Eingabeverhalten zwischen den Parteien in Bezug auf das Bauprojekt zu koordinieren. Ein solcher Abredeinhalt sei in objektiver Hinsicht geeignet, eine Wettbewerbsbeschränkung zu bewirken (vgl. Verfügung, Rz. 101).</w:t>
      </w:r>
    </w:p>
    <w:p>
      <w:r>
        <w:rPr>
          <w:b/>
        </w:rPr>
        <w:t>E. 9.3.1</w:t>
      </w:r>
    </w:p>
    <w:p>
      <w:r>
        <w:t>Die Beschwerdeführerin bestreitet neben dem Merkmal des Bezweckens oder Bewirkens einer Wettbewerbsbeschränkung nach Art. 4 Abs. 1 KG auch ein aktuelles oder potentielles Konkurrenzverhältnis zu Martinelli und Implenia als Voraussetzung einer horizontalen Wettbewerbsabrede. Es ist deshalb zunächst das Bestehen eines entsprechenden Konkurrenzverhältnisses zu prüfen (vgl. E. 9.3.2), bevor auf das Merkmal des Bezweckens oder Bewirkens einer Wettbewerbsbeschränkung eingegangen wird (vgl. E. 9.3.7 ff.).</w:t>
      </w:r>
    </w:p>
    <w:p>
      <w:r>
        <w:rPr>
          <w:b/>
        </w:rPr>
        <w:t>E. 9.3.2</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Engadin III Rocca + Hotz; B-3618/2013 vom 24. November 2016 Rz. 298, Ticketvertrieb Hallenstadion, m.w.H.; B-8404/2010 und B-8430/2010 vom 23. September 2014 E. 5.1.5, 5.2.13, Baubeschläge SFS unimarket bzw. E. 6.2.16, Baubeschläge Koch; Amstutz/Carron/Reinert, in: Commentaire romand, Droit de la concurrence, 2. éd. 2013, Art. 4 N. 104; Bangerter/Zirlick, in: DIKE-Kommentar KG, 2018, Art. 4 N. 80, 84). 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9.3.3</w:t>
      </w:r>
    </w:p>
    <w:p>
      <w:r>
        <w:t>Die vorliegend in Frage stehende Ausschreibung hatte (...) und damit Hochbauleistungen zum Gegenstand (vgl. Verfügung, Rz. 1). Wie die Vorinstanz ausführt (vgl. Verfügung, Rz. 116), beschränkte sich der sachlich relevante Markt auf die ausgeschriebenen Arbeiten. Des Weiteren steht vorliegend aufgrund der Akten fest, dass die Beschwerdeführerin, Martinelli und Implenia - neben fünf weiteren Bauunternehmungen - von der X._______AG als Bauherrin zur Offertstellung eingeladen wurden (vgl. Verfügung, Rz. 48, 122). Dies kann nur so verstanden werden, dass die Bauherrin sich mit der Einladung von insgesamt acht Unternehmen neben einer grösseren Auswahl an Anbietern einen erhöhten Wettbewerb erhoffte. Dass die Bauherrin eine Wettbewerbssituation schaffen wollte, ergibt sich auch aus ihrer schriftlichen Antwort vom (...) auf die im Auskunftsbegehren des Sekretariats gestellte Frage, wie sie die "Konkurrenzsituation unter den Baumfirmen im Rahmen der vorliegenden Ausschreibung" beurteile. Diese lautete wie folgt: "Gut, Angebote auch von ausserhalb des Unterengadins wurden eingeholt" (vgl. Vorinstanz, act. 4, 22-0463). In dieselbe Richtung weist auch die folgende Aussage von A._______ an der Befragung der Beschwerdeführerin durch die Wettbewerbsbehörden vom 26. Oktober 2015: "Klar wird versucht, durch ausserregionale Anfragen um Offerteingaben den Druck auf die anderen offerierenden Unternehmen zu erhöhen." (vgl. Vorinstanz, act. IX.C.60, S. 10 [25-0039], Rz. 392 f.).</w:t>
      </w:r>
    </w:p>
    <w:p>
      <w:r>
        <w:rPr>
          <w:b/>
        </w:rPr>
        <w:t>E. 9.3.4</w:t>
      </w:r>
    </w:p>
    <w:p>
      <w:r>
        <w:t>Es steht fest, dass Martinelli und Implenia sich durch Abgabe je einer nach Art. 5 OR verbindlichen Offerte an der Ausschreibung beteiligt haben. Durch die Einreichung eines Angebots haben Martinelli und Implenia sich demzufolge verpflichtet, im Fall einer Annahme ihres Angebots durch die Bauherrin den Auftrag zu den ausgeschriebenen Bedingungen zu übernehmen. Selbst wenn die Bauherrin die von Martinelli und Implenia bei der Eingabe gemachte Mentalreservation erkannt hätte, würde dies an der rechtlichen Ausgangslage nichts ändern (vgl. Jäggi/Gauch, ZH-Komm. OR, 1979, Art. 18 N. 93; Christoph Müller, Berner Komm. OR, 2018, Art. 18 N. 317). Hieran ebenfalls nichts zu ändern vermag der Umstand, dass die Fahrzeit zwischen dem Standort von Martinelli in St. Moritz und demjenigen von Implenia in Davos einerseits sowie dem Standort des Projekts in (...) andererseits rund eine Stunde beträgt. Dies gilt umso mehr, als weder dargetan wird noch ersichtlich ist, dass es diesen Unternehmen unmöglich gewesen wäre, für die Dauer der Projektausführung einen lokalen Standort zu errichten.</w:t>
      </w:r>
    </w:p>
    <w:p>
      <w:r>
        <w:rPr>
          <w:b/>
        </w:rPr>
        <w:t>E. 9.3.5</w:t>
      </w:r>
    </w:p>
    <w:p>
      <w:r>
        <w:t>Für das Vorliegen eines Wettbewerbsverhältnisses ergibt sich aus dem Gesagten Folgendes: Während Martinelli und Implenia aufgrund der Einladung der Bauherrin zur Offertstellung (vgl. Sachverhalt, A) zunächst potentielle Konkurrentinnen der - ebenfalls zur Teilnahme an der Ausschreibung eingeladenen - Beschwerdeführerin wurden, haben sie sich durch Abgabe einer Offerte um die Ausführung der ausgeschriebenen Arbeiten beworben und sich als tatsächliche Konkurrentinnen der Beschwerdeführerin manifestiert (vgl. Urteile des BVGer B-5172/2019 vom 26. Oktober 2023 E. 6.4.8.5, Engadin II Rocca + Hotz; B-8386/2015 vom 24. Juni 2021 E. 7.3, Swisscom WAN Anbindung sowie die Verfügung der Vorinstanz vom 2. Oktober 2017 i.S. Engadin III, Rz. 98). Ob Martinelli und Implenia ein Interesse an der Ausführung des Projekts hatten, ist für die Beurteilung, ob zur Beschwerdeführerin ein potentielles oder tatsächliches Wettbewerbsverhältnis vorlag, unerheblich. Dies gilt auch für den von der Beschwerdeführerin angeführten Umstand, dass die Ausführung des Projekts für Martinelli oder Implenia nur unter Inkaufnahme eines Verlusts möglich gewesen wäre (vgl. Beschwerde, Rz. 40).</w:t>
      </w:r>
    </w:p>
    <w:p>
      <w:r>
        <w:rPr>
          <w:b/>
        </w:rPr>
        <w:t>E. 9.3.6</w:t>
      </w:r>
    </w:p>
    <w:p>
      <w:r>
        <w:t>Demnach ist die Vorinstanz zu Recht von einem Wettbewerbsverhältnis zwischen der Beschwerdeführerin einerseits sowie Martinelli und Implenia andererseits hinsichtlich der Ausführung der in Frage stehenden Arbeiten ausgegangen. Die entsprechende Voraussetzung für eine horizontale Abrede liegt deshalb vor.</w:t>
      </w:r>
    </w:p>
    <w:p>
      <w:r>
        <w:rPr>
          <w:b/>
        </w:rPr>
        <w:t>E. 9.3.7</w:t>
      </w:r>
    </w:p>
    <w:p>
      <w:r>
        <w:t>Gemäss Art. 4 Abs. 1 KG muss die Abstimmung eine Beschränkung des Wettbewerbs bezwecken oder bewirken. Wie sich bereits aus dem Wortlaut der Bestimmung ergibt, handelt es sich um alternative Tatbestandsvoraussetzungen (vgl. Urteile des BVGer B-7834/2015 vom 16. August 2022 E. 8.3.3, Autohändler AG;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2. éd. 2013, Art. 4 N. 72).</w:t>
      </w:r>
    </w:p>
    <w:p>
      <w:r>
        <w:rPr>
          <w:b/>
        </w:rPr>
        <w:t>E. 9.3.8</w:t>
      </w:r>
    </w:p>
    <w:p>
      <w:r>
        <w:t>Was das Tatbestandsmerkmal des Bezweckens anbelangt, ist - wie die Vorinstanz zutreffend ausführt (vgl. Verfügung, Rz. 100 ff.) - ein objektivierter Zweckbegriff massgebend; entscheidend ist, ob eine Abstimmung ihrem Wesen nach, das heisst objektiv geeignet erscheint, den Wettbewerb zu beschränken (vgl. Urteil des BVGer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ist der wettbewerbsbeschränkende Zweck der Verhaltenskoordination inhärent.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9.3.9</w:t>
      </w:r>
    </w:p>
    <w:p>
      <w:r>
        <w:t>Vorliegend ist unbestritten und ergibt sich aus den Akten, dass sich der Zuschlag primär nach dem Offertpreis richtete, der somit der wichtigste Wettbewerbsparameter war (vgl. Urteil des BVGer B-420/2008 vom 1. Juni 2010 E. 9.2.4.1, Strassenbeläge Tessin). Inhalt der jeweiligen Abstimmung zwischen der Beschwerdeführerin und Implenia sowie Martinelli war nach dem Gesagten (vgl. E. 11.2.1), dass letztere Unternehmen als designierte Schutzgeberinnen zu einem höheren Preis offerieren sollen als die Beschwerdeführerin, so dass diese die besseren Chancen auf Erhalt des Zuschlags hat.</w:t>
      </w:r>
    </w:p>
    <w:p>
      <w:r>
        <w:rPr>
          <w:b/>
        </w:rPr>
        <w:t>E. 9.3.10</w:t>
      </w:r>
    </w:p>
    <w:p>
      <w:r>
        <w:t>Eine solche Abstimmung über die Festlegung der Offertpreise ist objektiv geeignet, eine Wettbewerbsbeschränkung im Sinne von Art. 4 Abs. 1 KG zu bewirken (vgl. Amstutz/Carron/Reinert, in: Commentaire romand, 2. éd. 2013, Art. 4 N. 80 f.). Die Beschwerdeführerin einerseits sowie Martinelli und Implenia andererseits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Urteile des BVGer B-5172/2019 vom 26. Oktober 2023 E. 6.5.5.6 ff., 6.7.1.41, Engadin II Rocca + Hotz; B-3938/2013 vom 30. Oktober 2019 E. 5.2, Buchhändler Dargaud).</w:t>
      </w:r>
    </w:p>
    <w:p>
      <w:r>
        <w:rPr>
          <w:b/>
        </w:rPr>
        <w:t>E. 9.3.11</w:t>
      </w:r>
    </w:p>
    <w:p>
      <w:r>
        <w:t>Der Einwand der Beschwerdeführerin, es habe keine Absicht bestanden, den Wettbewerb zu beeinträchtigen (vgl. Beschwerde, Rz. 38), betrifft die Motive der abredebeteiligten Unternehmen. Aus welchen Motiven diese sich über die Wettbewerbsparameter Preis und Geschäftspartner abgestimmt und die Abrede alsdann durch Einreichung einer Offerte umgesetzt haben, ist - wie erwähnt - mit Blick auf den objektivierten Zweckbegriff jedoch unerheblich (vgl. Urteil des BVGer B-5172/2019 vom 26. Oktober 2023 E. 6.5.5.10, Engadin II Rocca + Hotz).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47) - unerheblich.</w:t>
      </w:r>
    </w:p>
    <w:p>
      <w:r>
        <w:rPr>
          <w:b/>
        </w:rPr>
        <w:t>E. 9.3.12</w:t>
      </w:r>
    </w:p>
    <w:p>
      <w:r>
        <w:t>Soweit die Beschwerdeführerin gegen das Merkmal des Bezweckens einer Wettbewerbsbeschränkung einwendet, es habe zu Martinelli und Implenia von vornherein kein Wettbewerbsverhältnis bestanden, ist ihr Einwand - wie dargelegt (vgl. E. 9.3.1 ff.) - als unzutreffend zurückzuweisen. Demzufolge war die Abrede auch unter diesem Aspekt objektiv geeignet, den Wettbewerb zu beschränken.</w:t>
      </w:r>
    </w:p>
    <w:p>
      <w:r>
        <w:rPr>
          <w:b/>
        </w:rPr>
        <w:t>E. 9.3.13</w:t>
      </w:r>
    </w:p>
    <w:p>
      <w:r>
        <w:t>Die angefochtene Verfügung schliesst zutreffend darauf, dass die jeweilige Abstimmung zwischen der Beschwerdeführerin sowie Martinelli und Implenia eine Wettbewerbsbeschränkung im Sinne von Art. 4 Abs. 1 KG bezweckt hat.</w:t>
      </w:r>
    </w:p>
    <w:p>
      <w:r>
        <w:rPr>
          <w:b/>
        </w:rPr>
        <w:t>E. 10</w:t>
      </w:r>
    </w:p>
    <w:p>
      <w:r>
        <w:t>Zwischenergebnis Zusammenfassend ist festzuhalten, dass die Vorinstanz das Verhalten der Beschwerdeführerin zutreffend als Beteiligung an je einer Wettbewerbsabrede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w:t>
      </w:r>
    </w:p>
    <w:p>
      <w:r>
        <w:rPr>
          <w:b/>
        </w:rPr>
        <w:t>E. 11</w:t>
      </w:r>
    </w:p>
    <w:p>
      <w:r>
        <w:t>Preis- und Geschäftspartnerabrede</w:t>
      </w:r>
    </w:p>
    <w:p>
      <w:r>
        <w:rPr>
          <w:b/>
        </w:rPr>
        <w:t>E. 11.1</w:t>
      </w:r>
    </w:p>
    <w:p>
      <w:r>
        <w:t>Indem Martinelli und Implenia in Umsetzung der jeweiligen Abrede ein Angebot eingereicht haben, haben sie zugunsten der Beschwerdeführerin als designierter Schutznehmerin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Merkmal einer Stützofferte (vgl. Urteile des BVGer B-807/2012 vom 25. Juni 2018 E. 9.3.4.2, Strassen- und Tiefbau im Kanton Aargau Erne; B-5172/2019 vom 26. Oktober 2023 E. 6.5, Engadin II Rocca + Hotz; E. 5). Die Aussage der Beschwerdeführerin, es habe sich bei den Angeboten von Martinelli und Implenia lediglich um "Pro-Forma-Offerten" und "Alibiofferten" gehandelt, ist in diesem Lichte unbehelflich. Dies gilt umso mehr, als die Offerten nach Art. 5 OR verbindlich waren (E. 9.3.4). Unerheblich für die Qualifikation der Beschwerdeführerin als Schutznehmerin ist auch der von dieser angeführte Umstand, dass die abredebeteiligten Unternehmen mit Konkurrenz durch Drittanbieter rechnen mussten (vgl. Replik, Rz. 40 ff.). Die Qualifikation der Beschwerdeführerin als Schutznehmerin sowie von Martinelli und Implenia als Schutzgeberinnen durch Abgabe einer Stützofferte kann entgegen der Ansicht der Beschwerdeführerin (vgl. Beschwerde, Rz. 37; Replik, Rz. 39, 42) nicht davon abhängen, ob sämtliche Unternehmen, die an der betroffenen Ausschreibung ein Angebot eingereicht haben, ebenfalls an der wettbewerbswidrigen Abrede beteiligt waren.</w:t>
      </w:r>
    </w:p>
    <w:p>
      <w:r>
        <w:rPr>
          <w:b/>
        </w:rPr>
        <w:t>E. 11.2.1</w:t>
      </w:r>
    </w:p>
    <w:p>
      <w:r>
        <w:t>Die Abstimmung zwischen der Beschwerdeführerin einerseits und Implenia sowie Martinelli andererseits hatte nach dem Gesagten (vgl. E. 7.3.6 ff.) zum Gegenstand, dass die Beschwerdeführerin als designierte Schutznehmerin zu einem günstigeren Preis als Letztere offerieren und so die besseren Chancen haben soll, den Zuschlag zu erhalten.</w:t>
      </w:r>
    </w:p>
    <w:p>
      <w:r>
        <w:rPr>
          <w:b/>
        </w:rPr>
        <w:t>E. 11.2.2</w:t>
      </w:r>
    </w:p>
    <w:p>
      <w:r>
        <w:t>Zugleich hatte die Submissionsabsprache zum Inhalt, die zu vergebende Arbeit - und damit die ausschreibende Stelle als potentielle Geschäftspartnerin - einem der Abredebeteiligten zuzuteilen (vgl. Urteile des BVGer B-807/2012 vom 25. Juni 2018 E. 10.2.2, Strassen- und Tiefbau im Kanton Aargau Erne; B-5172/2019 vom 26. Oktober 2023 E. 7.3., Engadin II Rocca + Hotz; zur rechtlichen Qualifikation als Preis- und Geschäftspartnerabrede vgl. E. 11.2.5).</w:t>
      </w:r>
    </w:p>
    <w:p>
      <w:r>
        <w:rPr>
          <w:b/>
        </w:rPr>
        <w:t>E. 11.2.3</w:t>
      </w:r>
    </w:p>
    <w:p>
      <w:r>
        <w:t>Es besteht sodann aufgrund des Beweisergebnisses kein Zweifel daran, dass die Zuschlagsmanipulation primär über die Abstimmung des Offertpreises erfolgte. Dabei spielte die Höhe des Offertpreises offensichtlich eine entscheidende Rolle für die Bestimmung des wirtschaftlich vorteilhaftesten Angebots durch die ausschreibende Stelle (vgl. E. 9.3.9; Urteil des BVGer B-807/2012 vom 25. Juni 2018 E. 10.2.2, Strassen- und Tiefbau im Kanton Aargau Erne, m.w.H.).</w:t>
      </w:r>
    </w:p>
    <w:p>
      <w:r>
        <w:rPr>
          <w:b/>
        </w:rPr>
        <w:t>E. 11.2.4</w:t>
      </w:r>
    </w:p>
    <w:p>
      <w:r>
        <w:t>Der gegen die Einstufung als Marktaufteilungsabrede gerichtete Einwand der Beschwerdeführerin, es habe angesichts von drei weiteren, unabhängigen Anbietern, die in die (behauptete) Abrede nicht involviert gewesen seien, "kein sinnvoller Zweck im Rahmen bilateraler Kontakte" sein können, den Zuschlag zu steuern (vgl. Beschwerde, Rz. 35; Replik, Rz. 42), geht an der Sache vorbei. Soweit die Beschwerdeführerin damit anführt, eine Abstimmung über das Eingabeverhalten sei zur Beschränkung des Wettbewerbs von vornherein untauglich gewesen, ist auf das zum Tatbestandsmerkmal des Bezweckens einer Wettbewerbsbeeinträchtigung Gesagte zu verweisen (vgl. E. 9). Wie dargelegt (vgl. E. 9.3.9), hat die Abstimmung die Chancen der Beschwerdeführerin als designierter Schutznehmerin auf Erhalt des Zuschlags erhöht. Soweit der Einwand der Beschwerdeführerin die Frage betrifft, ob die Abrede den Wettbewerb im Sinne von Art. 5 Abs. 1 KG erheblich beeinträchtigt hat, ist darauf an anderer Stelle (vgl. E. 12.1) einzugehen.</w:t>
      </w:r>
    </w:p>
    <w:p>
      <w:r>
        <w:rPr>
          <w:b/>
        </w:rPr>
        <w:t>E. 11.2.5</w:t>
      </w:r>
    </w:p>
    <w:p>
      <w:r>
        <w:t>Die vorinstanzliche Qualifikation des Verhaltens der Beschwerdeführerin als Beteiligung an je einer horizontalen Abrede über die Preisfestlegung und die Zuteilung von Märkten nach Geschäftspartnern nach Art. 5 Abs. 3 Bst. a und c KG (vgl. Verfügung, Rz. 106; vgl. zum Wortlaut der erwähnten Bestimmungen E. 12) ist im Lichte der Rechtsprechung des Bundesverwaltungsgerichts zutreffend (vgl. Urteil des BVGer B-807/2012 vom 25. Juni 2018 E. 10.2.2, Strassen- und Tiefbau im Kanton Aargau Erne, m.w.H.; vgl. auch Urteil des BVGer B-420/2008 vom 1. Juni 2010 E. 7, Strassenbeläge Tessin).</w:t>
      </w:r>
    </w:p>
    <w:p>
      <w:r>
        <w:rPr>
          <w:b/>
        </w:rPr>
        <w:t>E. 12</w:t>
      </w:r>
    </w:p>
    <w:p>
      <w:r>
        <w:t>Vermutung der Beseitigung wirksamen Wettbewerbs und Erheb- lichkeit der Wettbewerbsbeeinträchtigung Nach Art. 5 Abs. 3 KG wird die Beseitigung wirksamen Wettbewerbs unter anderem bei folgenden Abreden vermutet, sofern sie zwischen Unterneh- men getroffen werden, die tatsächlich oder der Möglichkeit nach miteinan- 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(vgl. E. 11.2.1 ff.), greift die in Art. 5 Abs. 3 KG festgelegte Rechtsfolge, wonach die Beseitigung wirksamen Wettbewerbs vermutet wird (vgl. Urteil des BVGer B-420/2008 vom 1. Juni 2010 E. 7, Strassenbeläge Tessin). Die vorinstanzliche Schlussfolgerung, wonach aufgrund von drei nicht an der Abrede beteiligter Anbieter hinreichender Aussenwettbewerb bestan- den habe und die Vermutung der Beseitigung wirksamen Wettbewerbs deshalb widerlegt werden könne (vgl. Verfügung, Rz. 108 ff.), ist nicht zu beanstanden.</w:t>
      </w:r>
    </w:p>
    <w:p>
      <w:r>
        <w:t>B-648/2018</w:t>
      </w:r>
    </w:p>
    <w:p>
      <w:r>
        <w:t>Seite 43</w:t>
      </w:r>
    </w:p>
    <w:p>
      <w:r>
        <w:rPr>
          <w:b/>
        </w:rPr>
        <w:t>E. 12.1</w:t>
      </w:r>
    </w:p>
    <w:p>
      <w:r>
        <w:t>Führt die Abrede zu keiner Beseitigung wirksamen Wettbewerbs, so ist zu prüfen, ob sie den Wettbewerb auf dem relevanten Markt nach Art. 5 Abs. 1 KG erheblich beeinträchtigt hat (vgl. BGE 143 II 297 E. 5, Gaba). Eine erhebliche Wettbewerbsbeeinträchtigung wird von der Beschwerde- führerin sinngemäss bestritten.</w:t>
      </w:r>
    </w:p>
    <w:p>
      <w:r>
        <w:rPr>
          <w:b/>
        </w:rPr>
        <w:t>E. 12.1.1</w:t>
      </w:r>
    </w:p>
    <w:p>
      <w:r>
        <w:t>Die Beschwerdeführerin macht diesbezüglich geltend, sie und das andere jeweils an der Abstimmung beteiligte Unternehmen – Martinelli bzw. Implenia – hätten den Zuschlagsempfänger nicht bestimmen können, weil es noch drei weitere Anbieter gegeben habe, die "an der Verhaltensabstim- mung [...] nicht beteiligt" gewesen seien. Wenn sie trotzdem den Zuschlag erhalten habe, beweise das nur, dass sie das beste Angebot abgegeben und sich gegen starke Konkurrenz durchgesetzt habe. Auf die 'Pro-Forma- Angebote' von Martinelli und Implenia sei es bei der Ausschreibung nicht angekommen. Entgegen der Auffassung der Vorinstanz sei deshalb zwei- felhaft, ob die Bagatellschwelle überschritten und der Wettbewerb bei dem in Frage stehenden Projekt erheblich beeinträchtigt worden sei (vgl. Be- schwerde, Rz. 87).</w:t>
      </w:r>
    </w:p>
    <w:p>
      <w:r>
        <w:rPr>
          <w:b/>
        </w:rPr>
        <w:t>E. 12.1.2</w:t>
      </w:r>
    </w:p>
    <w:p>
      <w:r>
        <w:t>Die Vorinstanz führt zugunsten einer erheblichen Wettbewerbsbe- einträchtigung an, der vorliegenden Abrede sei ein nicht unbedeutendes Schädigungspotenzial immanent gewesen. Als horizontale Geschäfts- partner- und Preisabrede habe sie zentrale Wettbewerbsparameter betrof- fen. Zudem sei sie umgesetzt worden. Damit sei zwischen den Abredeteil- nehmern jeglicher Innenwettbewerb entfallen. Schliesslich habe mit der Beschwerdeführerin dasjenige Unternehmen den Zuschlag erhalten, das von den Abredeteilnehmern hierfür vorgesehen gewesen sei. Die Bagatell- schwelle sei – bezogen auf den relevanten Markt – bei weitem überschrit- ten (vgl. Verfügung, Rz. 125 f.).</w:t>
      </w:r>
    </w:p>
    <w:p>
      <w:r>
        <w:rPr>
          <w:b/>
        </w:rPr>
        <w:t>E. 12.1.3</w:t>
      </w:r>
    </w:p>
    <w:p>
      <w:r>
        <w:t>Das Merkmal der Erheblichkeit der Wettbewerbsbeeinträchtigung wird weder im Gesetz noch in der Botschaft näher umschrieben. Das Bun- desgericht kam im Gaba-Urteil (BGE 143 II 297) zusammenfassend zum</w:t>
      </w:r>
    </w:p>
    <w:p>
      <w:r>
        <w:t>B-648/2018</w:t>
      </w:r>
    </w:p>
    <w:p>
      <w:r>
        <w:t>Seite 44</w:t>
      </w:r>
    </w:p>
    <w:p>
      <w:r>
        <w:t>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111 ff.) kann hier somit verzichtet werden (vgl. auch Urteil des BVGer B-807/2012 vom 25. Juni 2018 E. 10.3.2, Strassen- und Tiefbau im Kanton Aargau Erne).</w:t>
      </w:r>
    </w:p>
    <w:p>
      <w:r>
        <w:rPr>
          <w:b/>
        </w:rPr>
        <w:t>E. 12.1.4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habe. Obwohl Submissionsabsprachen die Abredebeteiligten in dieser Konstellation nur teilweise vom Konkurrenzdruck durch unbeteiligte Kon- kurrenten entlasten könnten, beeinträchtigten auch solche Submissionsab- sprachen den angestrebten Vergabewettbewerb derart, dass die Erheb- lichkeitsschwelle von Art. 5 Abs. 1 KG als überschritten erachtet werden 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w:t>
      </w:r>
    </w:p>
    <w:p>
      <w:r>
        <w:t>B-648/2018</w:t>
      </w:r>
    </w:p>
    <w:p>
      <w:r>
        <w:t>Seite 45</w:t>
      </w:r>
    </w:p>
    <w:p>
      <w:r>
        <w:t>Stützofferten die Erheblichkeitsschwelle von Art. 5 Abs. 1 KG sowohl un- abhängig von der konkreten Anzahl der Abredebeteiligten und unabhängig davon überschreiten, ob die angestrebte Manipulation des Zuschlags letzt- lich geglückt oder misslungen sei (vgl. Urteile des BVGer B-771/2012, B- 807/2012, B-829/2012, B-880/2010, je vom 25. Juni 2018 E. 8.3.3, E. 10.3.3, E. 9.3.3, E. 10.3.3 Strassen- und Tiefbau im Kanton Aargau Cel- lere, Erne, Granella, Umbricht, m.w.H.).</w:t>
      </w:r>
    </w:p>
    <w:p>
      <w:r>
        <w:rPr>
          <w:b/>
        </w:rPr>
        <w:t>E. 12.1.5</w:t>
      </w:r>
    </w:p>
    <w:p>
      <w:r>
        <w:t>Diese Erwägungen gelten auch für den vorliegenden Fall einer Preis- und Geschäftspartnerabrede der Beschwerdeführerin mit Implenia und Martinelli nach Art. 5 Abs. 3 Bst. a und c KG. Eine solche Abrede ist entsprechend der dargelegten Rechtsprechung grundsätzlich bereits auf- grund ihres Gegenstands erheblich. Dass vorliegend mehrere nicht an der Abrede beteiligte Unternehmen ebenfalls eine Offerte eingereicht haben, führt nach dem Gesagten nicht zur Annahme eines Bagatellfalles. Eben- falls nichts zu ihren Gunsten vermag die Beschwerdeführerin aus dem Um- stand abzuleiten, dass sie als designierte Schutznehmerin die günstigste Offerte eingereicht hat. Ein Nachweis tatsächlicher Auswirkungen ist im Rahmen des Merkmals der Erheblichkeit der Wettbewerbsbeeinträchti- gung nach der aufgezeigten bundesgerichtlichen Rechtsprechung nicht er- forderlich. Vielmehr soll auch der potentielle Wettbewerb geschützt wer- den. Es genügt deshalb, dass eine Abrede den Wettbewerb potentiell be- einträchtigen kann (vgl. BGE 143 II 297 E. 5.4.2, 5.6, Gaba; BGE 144 II 194 E. 4.3.2, BMW; Urteil des BVGer B-5172/2019 vom 26. Oktober 2023 E. 7.4.2.6 ff., Engadin II Rocca + Hotz). Das KG soll nicht ein bestimmtes Wettbewerbsergebnis sicherstellen, sondern das Funktionieren des Wett- bewerbs als solches.</w:t>
      </w:r>
    </w:p>
    <w:p>
      <w:r>
        <w:rPr>
          <w:b/>
        </w:rPr>
        <w:t>E. 12.1.6</w:t>
      </w:r>
    </w:p>
    <w:p>
      <w:r>
        <w:t>Vorliegend hat die Abstimmung den Wettbewerb nicht nur potentiell, sondern auch tatsächlich beeinträchtigt. Denn Martinelli und Implenia als an der jeweiligen Abrede beteiligte Unternehmen haben sich an diese ge- halten und eine Stützofferte (vgl. zur Terminologie E. 5) eingereicht, womit der Innenwettbewerb zwischen ihnen und der Beschwerdeführerin in Be- zug auf die erwähnten Wettbewerbsparameter beseitigt wurde (vgl. auch</w:t>
      </w:r>
    </w:p>
    <w:p>
      <w:r>
        <w:t>B-648/2018</w:t>
      </w:r>
    </w:p>
    <w:p>
      <w:r>
        <w:t>Seite 46</w:t>
      </w:r>
    </w:p>
    <w:p>
      <w:r>
        <w:t>Urteil des BVGer B-807/2012 vom 25. Juni 2018 E. 10.3.3, Strassen- und Tiefbau im Kanton Aargau Erne). Insgesamt besteht vorliegend – auch mit Blick auf das nicht mehr geringe Projektvolumen (vgl. E. 7.3.6) – kein Grund, unter Annahme eines Bagatellfalls die Erheblichkeit der Wettbe- werbsbeeinträchtigung ausnahmsweise zu verneinen. Dies gilt umso mehr, als die Beschwerdeführerin als designierte Schutznehmerin aufgrund ihres Wissens, dass sie von zwei Anbietern nicht unterboten wird, und des damit verbundenen geringeren Wettbewerbsdrucks zu einem tendenziell höhe- ren Preis offeriert haben dürfte (vgl. Urteil des BVGer B-5172/2019 vom 26. Oktober 2023 E. 6.5.5.8, Engadin II Rocca + Hotz). Demzufolge ist mit der Vorinstanz darauf zu schliessen, dass die Abrede zwischen der Beschwerdeführerin sowie Implenia und Martinelli den Wett- bewerb im Sinne von Art. 5 Abs. 1 KG erheblich beeinträchtigt hat.</w:t>
      </w:r>
    </w:p>
    <w:p>
      <w:r>
        <w:rPr>
          <w:b/>
        </w:rPr>
        <w:t>E. 13</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 N 273; STÜSSI/LÜTHI, Zulässige ARGE im Kartellrecht, BR 4/2015, S. 205 f., in Bezug auf Ausschreibungen).</w:t>
      </w:r>
    </w:p>
    <w:p>
      <w:r>
        <w:t>B-648/2018</w:t>
      </w:r>
    </w:p>
    <w:p>
      <w:r>
        <w:t>Seite 47</w:t>
      </w:r>
    </w:p>
    <w:p>
      <w:r>
        <w:t>Die Beschwerdeführerin macht keine effizienzfördernden und prokompeti- tiven Effekte ihrer Abredebeteiligung stichhaltig geltend; solche sind auch nicht ersichtlich.</w:t>
      </w:r>
    </w:p>
    <w:p>
      <w:r>
        <w:rPr>
          <w:b/>
        </w:rPr>
        <w:t>E. 14</w:t>
      </w:r>
    </w:p>
    <w:p>
      <w:r>
        <w:t>Ergebnis Zusammenfassend ist festzuhalten, dass die Vorinstanz zutreffend von ei- ner Wettbewerbsabrede nach Art. 4 Abs. 1 i.V.m. Art. 5 Abs. 1 und Abs. 3 Bst. a und c KG zwischen der Beschwerdeführerin und Martinelli bzw. Im- plenia ausgeht, welche die Abgabe je einer – preislich höheren – Stützof- ferte durch Martinelli und Implenia zum Gegenstand hatte und den Wett- bewerb erheblich beeinträchtigt hat.</w:t>
      </w:r>
    </w:p>
    <w:p>
      <w:r>
        <w:rPr>
          <w:b/>
        </w:rPr>
        <w:t>E. 15</w:t>
      </w:r>
    </w:p>
    <w:p>
      <w:r>
        <w:t>Sanktionierung Die Beschwerdeführerin stellt für den Fall, dass das Gericht ihr Verhalten als unzulässige Wettbewerbsabrede nach Art. 5 Abs. 3 Bst. a und c KG einstuft, den Eventualantrag, es sei die ihr auferlegte Sanktion nach freiem Ermessen des Gerichts zu reduzieren. Sie bringt zur Begründung im We- sentlichen vor, dass die Sanktionsbemessung fehlerhaft erfolgt sei (vgl. Be- schwerde, Rz. 84 ff.). Es ist daher zu beurteilen, ob die Vorinstanz die Beschwerdeführerin recht- mässig mit einer Verwaltungssanktion von Fr. (...) belastet hat. Dabei ist zunächst auf die Sanktionierbarkeit des in Frage stehenden Verhaltens der Beschwerdeführerin einzugehen, bevor die konkrete Sanktionsbemessung beurteilt wird.</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w:t>
      </w:r>
    </w:p>
    <w:p>
      <w:r>
        <w:t>B-648/2018</w:t>
      </w:r>
    </w:p>
    <w:p>
      <w:r>
        <w:t>Seite 48</w:t>
      </w:r>
    </w:p>
    <w:p>
      <w:r>
        <w:t>Verhaltens. Der mutmassliche Gewinn, den das Unternehmen dadurch er- 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der Be- schwerdeführerin die Beteiligung an je einer unzulässigen Abrede im Sinne von Art. 5 Abs. 3 Bst. a und c i.V.m. Abs. 1 KG rechtsgenüglich nachgewie- sen. Damit ist der objektive Tatbestand von Art. 49a Abs. 1 KG erfüllt.</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 ligroupe; vgl. in diesem Sinne auch die jüngere kartellrechtliche Rechtspre- chung des Bundesverwaltungsgerichts: Urteile des BVGer B-5172/2019 vom 26. Oktober 2023 E. 9.1.3, Engadin II Rocca + Hotz; B-2798/2018 vom</w:t>
      </w:r>
    </w:p>
    <w:p>
      <w:r>
        <w:rPr>
          <w:b/>
        </w:rPr>
        <w:t>E. 15.1.4</w:t>
      </w:r>
    </w:p>
    <w:p>
      <w:r>
        <w:t>Verfügungsadressat kann im Geltungsbereich des schweizerischen Kartellrechts (vgl. hierzu E. 3.2) nur sein, wer selbst Subjekt mit Rechts- persönlichkeit und somit Träger von Rechten und Pflichten ist (vgl. Urteil des BVGer B-807/2012 vom 25. Juni 2018 E. 3.6, Strassen- und Tiefbau im Kanton Aargau Erne, m.w.H.). Im vorliegenden Fall wurde die Be- schwerdeführerin für ihre Beteiligung an einer Wettbewerbsabrede sankti- oniert. Die Beschwerdeführerin ist als Aktiengesellschaft zulässige Adres- satin einer Verfügung, mit der ihr die Vorinstanz eine Verwaltungssanktion nach Art. 49a Abs. 1 KG auferlegt (vgl. Urteil des BVGer B-807/2012 vom 25. Juni 2018 E. 11.4.1, Strassen- und Tiefbau im Kanton Aargau Erne, m.w.H.).</w:t>
      </w:r>
    </w:p>
    <w:p>
      <w:r>
        <w:rPr>
          <w:b/>
        </w:rPr>
        <w:t>E. 15.1.5</w:t>
      </w:r>
    </w:p>
    <w:p>
      <w:r>
        <w:t>Bei dieser Ausgangslage ist es – vorbehältlich einer allfälligen Re- duktion der Sanktion – nicht zu beanstanden, wenn die Vorinstanz der Be- schwerdeführerin für die Beteiligung an einer Preis- und Marktaufteilungs- abrede im Sinne von Art. 5 Abs. 3 Bst. a und c KG gestützt auf Art. 49a</w:t>
      </w:r>
    </w:p>
    <w:p>
      <w:r>
        <w:t>B-648/2018</w:t>
      </w:r>
    </w:p>
    <w:p>
      <w:r>
        <w:t>Seite 50</w:t>
      </w:r>
    </w:p>
    <w:p>
      <w:r>
        <w:t>Abs. 1 KG eine Verwaltungssanktion auferlegt (vgl. zum Wortlaut der Be- stimmung E. 15.1.1; BGE 143 II 297 E. 9.4.6 m.H., Gaba). Die Beschwer- deführerin erhebt hiergegen zu Recht keine Einwände.</w:t>
      </w:r>
    </w:p>
    <w:p>
      <w:r>
        <w:rPr>
          <w:b/>
        </w:rPr>
        <w:t>E. 15.1.6</w:t>
      </w:r>
    </w:p>
    <w:p>
      <w:r>
        <w:t>Die Beschwerdeführerin erhebt demgegenüber mehrere Einwände gegen die Sanktionsbemessung. Es ist deshalb nachfolgend zu prüfen, ob die Vorinstanz den Basisbetrag rechtmässig festgelegt hat. Dabei ist zu- nächst auf die Bemessungsgrundlage einzugehen (vgl. E. 15.2.1), bevor die Höhe des Basisbetragssatzes beurteilt wird (vgl. E. 15.3). Soweit sich die Einwände jedoch gegen die Erheblichkeit der Beeinträchtigung des Wettbewerbs nach Art. 5 Abs. 1 KG richten, ist auf die dazu ergangenen Erwägungen zu verweisen (vgl. E. 12.1.3).</w:t>
      </w:r>
    </w:p>
    <w:p>
      <w:r>
        <w:rPr>
          <w:b/>
        </w:rPr>
        <w:t>E. 15.2</w:t>
      </w:r>
    </w:p>
    <w:p>
      <w:r>
        <w:t>Methode der Bemessung</w:t>
      </w:r>
    </w:p>
    <w:p>
      <w:r>
        <w:rPr>
          <w:b/>
        </w:rPr>
        <w:t>E. 15.2.1</w:t>
      </w:r>
    </w:p>
    <w:p>
      <w:r>
        <w:t>Die Vorinstanz zieht zur Bemessungsgrundlage für den Basisbetrag die Offertsumme der Beschwerdeführerin exklusive Mehrwertsteuer in der Höhe von Fr. (...) heran. Es handle sich hierbei um den Umsatz, den die geschützte Gesellschaft beim Bauprojekt erzielt habe. Denn dieser Betrag reflektiere die wirtschaftliche Bedeutung der fraglichen Submission und da- mit des entsprechenden Marktes und gebe dadurch Aufschluss über die Tragweite und das Schädigungspotenzial des Kartellrechtsverstosses. Konkret ergebe sich daraus für den Basisbetrag eine Obergrenze von Fr. (...) (vgl. Verfügung, Rz. 144 ff.; Vernehmlassung, Rz. 60).</w:t>
      </w:r>
    </w:p>
    <w:p>
      <w:r>
        <w:rPr>
          <w:b/>
        </w:rPr>
        <w:t>E. 15.2.2</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t>B-648/2018</w:t>
      </w:r>
    </w:p>
    <w:p>
      <w:r>
        <w:t>Seite 51</w:t>
      </w:r>
    </w:p>
    <w:p>
      <w:r>
        <w:rPr>
          <w:b/>
        </w:rPr>
        <w:t>E. 15.2.3</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15.2.4</w:t>
      </w:r>
    </w:p>
    <w:p>
      <w:r>
        <w:t>Art. 49a Abs. 1 KG schreibt weiter vor, dass ein Unternehmen, das an einer unzulässigen Abrede nach Art. 5 Abs. 3 und 4 KG beteiligt ist, mit einem Betrag bis maximal 10% des in den letzten drei Geschäftsjahren in der Schweiz erzielten Umsatzes belastet werden kann. Schliesslich ist an- erkannt, dass Kartellsanktionen schmerzen, aber ein Unternehmen dabei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15.2.5</w:t>
      </w:r>
    </w:p>
    <w:p>
      <w:r>
        <w:t>Das Bundesverwaltungsgericht hat es in mehreren Urteilen als mit Art. 3 SVKG vereinbar erachtet, dass die Vorinstanz bei der Sanktionierung einer erfolgreichen Schutznehmerin auf deren Offertsumme und damit auf den Umsatz abgestellt hat, den diese mit dem betreffenden Einzelprojekt erzielt hat (vgl. Urteile des BVGer B-880/2012 vom 25. Juni 2018 E. 11.4.5.1 f., Strassen- und Tiefbau im Kanton Aargau Umbricht; B- 8386/2015 vom 24. Juni 2021 E. 10.4.1, Swisscom WAN). Indem die Vo- rinstanz auf die Offertsumme der Beschwerdeführerin als erfolgreicher Schutznehmerin und damit auf den Umsatz abstellt, den diese auf dem betroffenen – vorliegend von der Vorinstanz auf die einzelne Ausschrei- bung beschränkten – Submissionsmarkt erzielt hat, knüpft sie an einen Be-</w:t>
      </w:r>
    </w:p>
    <w:p>
      <w:r>
        <w:t>B-648/2018</w:t>
      </w:r>
    </w:p>
    <w:p>
      <w:r>
        <w:t>Seite 52</w:t>
      </w:r>
    </w:p>
    <w:p>
      <w:r>
        <w:t>trag an, der mit dem Verstoss eng zusammenhängt sowie dessen wirt- schaftliche Bedeutung und potentielle Schädlichkeit widerspiegelt (vgl. auch BGE 146 II 217 E. 9.2.2.4, Swisscom ADSL, zur volkswirtschaftlichen Schädlichkeit vgl. Urteil des BVGer B-807/2012 vom 25. Juni 2018 E. 11.5.8.9, Strassen- und Tiefbau im Kanton Aargau Erne).</w:t>
      </w:r>
    </w:p>
    <w:p>
      <w:r>
        <w:rPr>
          <w:b/>
        </w:rPr>
        <w:t>E. 15.2.6</w:t>
      </w:r>
    </w:p>
    <w:p>
      <w:r>
        <w:t>Indem die Vorinstanz auf die Offertsumme der Beschwerdeführerin als erfolgreicher Schutznehmerin (vgl. E. 5) und damit auf den Umsatz ab- stellt, den diese auf dem betroffenen – vorliegend von der Vorinstanz auf die einzelne Ausschreibung beschränkten (vgl. E. 9.3.2 f.) – Submissions- markt erzielt hat, wendet sie – auch im Lichte der erwähnten rechtsstaatli- chen Grundsätze (vgl. E. 15.3.2) – Art. 3 SVKG korrekt an. Das vorinstanzliche Vorgehen, die Bemessungsgrundlage für den Basis- betrag anhand der Offertsumme der Beschwerdeführerin als Schutzneh- merin festzulegen, ist demzufolge bundesrechtlich nicht zu beanstanden.</w:t>
      </w:r>
    </w:p>
    <w:p>
      <w:r>
        <w:rPr>
          <w:b/>
        </w:rPr>
        <w:t>E. 15.3</w:t>
      </w:r>
    </w:p>
    <w:p>
      <w:r>
        <w:t>Basisbetragssatz Es ist sodann die Rechtmässigkeit des Basisbetragssatzes zu beurteilen. Die Vorinstanz legt den Basisbetragssatz bei der Beschwerdeführerin als erfolgreicher Schutznehmerin auf 8% des erzielten Umsatzes fest, woraus ein Basisbetrag von Fr. (...) resultiert. Gegenüber Martinelli und Implenia als schützenden Unternehmen erachtet die Vorinstanz einen Basisbetrag von Fr. (...) als angemessen (vgl. Verfügung, Rz. 146 ff.). Hieraus ergibt sich für Martinelli und Implenia ein Basisbetragssatz von knapp 4%.</w:t>
      </w:r>
    </w:p>
    <w:p>
      <w:r>
        <w:rPr>
          <w:b/>
        </w:rPr>
        <w:t>E. 15.3.1</w:t>
      </w:r>
    </w:p>
    <w:p>
      <w:r>
        <w:t>Die Beschwerdeführerin rügt den Basisbetragssatz von 8% als un- verhältnismässig. Es gehe um reine Gefälligkeiten der Beschwerdeführe- rin, nämlich die Weitergabe einer Offerte an zwei nicht interessierte Unter- nehmen, die keine echten Konkurrenten gewesen seien. Auf die "Pro- Forma-Angebote" von Martinelli und Implenia sei es bei der Ausschreibung nicht angekommen. Es habe drei weitere Anbieter gegeben, die an der Ver-</w:t>
      </w:r>
    </w:p>
    <w:p>
      <w:r>
        <w:t>B-648/2018</w:t>
      </w:r>
    </w:p>
    <w:p>
      <w:r>
        <w:t>Seite 53</w:t>
      </w:r>
    </w:p>
    <w:p>
      <w:r>
        <w:t>haltensabstimmung nicht beteiligt gewesen seien. Wenn die Beschwerde- führerin trotzdem den Zuschlag erhalten habe, beweise das nur, dass sie das beste Angebot abgegeben und sich gegen starke Konkurrenz durch- gesetzt habe (vgl. Beschwerde, Rz. 87 f.).</w:t>
      </w:r>
    </w:p>
    <w:p>
      <w:r>
        <w:rPr>
          <w:b/>
        </w:rPr>
        <w:t>E. 15.3.2</w:t>
      </w:r>
    </w:p>
    <w:p>
      <w:r>
        <w:t>Die Vorinstanz führt zur Begründung des Basisbetragssatzes an, beim begangenen Verstoss handle es sich um eine Preis- und Geschäfts- partnerabrede nach Art. 5 Abs. 3 Bst. a und c KG, also um ein hartes hori- zontales Kartell. Einer solchen Abrede sei ein grosses Gefährdungspoten- zial immanent. Die abredebeteiligten Unternehmen hätten zudem vorsätz- lich gehandelt. Vorliegend seien zudem mehrere der als im Wettbewerb besonders wesentlich einzustufenden Parameter gemäss Art. 5 Abs. 3 KG betroffen. Die Abrede sei sodann umgesetzt worden und habe zu einer er- heblichen Wettbewerbsbeeinträchtigung geführt. Insgesamt sei der vorlie- gende Kartellrechtsverstoss als schwerwiegend zu werten (vgl. Verfügung, Rz. 146 ff.; Vernehmlassung, Rz. 60 f.).</w:t>
      </w:r>
    </w:p>
    <w:p>
      <w:r>
        <w:rPr>
          <w:b/>
        </w:rPr>
        <w:t>E. 15.3.3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t>B-648/2018</w:t>
      </w:r>
    </w:p>
    <w:p>
      <w:r>
        <w:t>Seite 54</w:t>
      </w:r>
    </w:p>
    <w:p>
      <w:r>
        <w:rPr>
          <w:b/>
        </w:rPr>
        <w:t>E. 15.3.5</w:t>
      </w:r>
    </w:p>
    <w:p>
      <w:r>
        <w:t>Den Wettbewerbsbehörden kommt bei der Festlegung des Basis- betragssatzes ein Ermessen zu, das sie pflichtgemäss auszuüben haben (vgl. BGE 148 II 25 E. 12.1, Buchhändler Dargaud;147 II 72 E. 8.5.2, Hors- Liste Medikamente Pfizer, m.H. auf BGE 146 II 217 E. 9.2.3.3, Swisscom ADSL; Urteil des BVGer B-581/2012 vom 16. September 2016 E. 9.1, 9.2.6, Nikon; WEBER/VOLZ, a.a.O., N. 3.231; vgl. auch E. 15.2).</w:t>
      </w:r>
    </w:p>
    <w:p>
      <w:r>
        <w:rPr>
          <w:b/>
        </w:rPr>
        <w:t>E. 15.3.6</w:t>
      </w:r>
    </w:p>
    <w:p>
      <w:r>
        <w:t>Die in Art. 5 Abs. 3 und 4 KG aufgeführten harten Kartellabreden gelten gemeinhin als Wettbewerbsverstösse mit hohem Schädigungspo- tential für Konsumenten, Unternehmen und die Gesamtwirtschaft (vgl. Bot- schaft KG 1995, 468 ff., 491, 517, 635; Botschaft des Bundesrats über die Änderung des Kartellgesetzes vom 7. November 2001, BBl 2002 2022 ff., 2036, nachfolgend: Botschaft KG 2002; BGE 135 II 60 E. 2.1, Domestic Interchange Fee; BGE 143 II 297 E. 5.2.4, Gaba; ANDREAS HEINEMANN, Kriminalrechtliche Individualsanktionen im Kartellrecht?, in: Festschrift für Roland von Büren, 2009, S. 613; TAGMANN/ZIRLICK, in: BSK-KG, 2. Aufl. 2021, Art. 49a N. 25, 50; Urteil des BVGer B-420/2008 vom 1. Juni 2010 E. 8, Strassenbeläge Tessin, m.w.H.).</w:t>
      </w:r>
    </w:p>
    <w:p>
      <w:r>
        <w:rPr>
          <w:b/>
        </w:rPr>
        <w:t>E. 15.3.7</w:t>
      </w:r>
    </w:p>
    <w:p>
      <w:r>
        <w:t>Mit einer (öffentlichen wie privaten) Ausschreibung schaffen Aus- schreiber eine Wettbewerbssituation unter den vom konkreten Vergabever- fahren angesprochenen Marktteilnehmern. Diese sollen in einen Wirt- schaftlichkeits-Wettbewerb treten, wobei sie sich anstrengen sollen, Mitbe- werber mit einem insgesamt attraktiveren Angebot zu übertreffen. Dies im Wissen, dass nur der auf die Zuschlagskriterien bezogene günstigste An- bieter den Zuschlag erhält. Der Vergabewettbewerb soll es einem Aus- schreiber ermöglichen, Leistungen zu vergleichen und das Angebot mit dem besten Preis-/Leistungsverhältnis und das wirtschaftlich günstigste Angebot wählen zu können. Der angestrebte Vergabewettbewerb spielt aber nur dann, wenn die Offerenten unabhängig voneinander um die Er- bringung der ausgeschriebenen Leistung wetteifern, indem sie ihr Angebot je individuell und im Sinne der Bedürfnisse des Ausschreibers zu optimie- ren versuchen. Die Ermittlung des wirtschaftlich vorteilhaftesten Angebots aus mehreren Angeboten obliegt allein dem Ausschreiber. Dieser tritt mit</w:t>
      </w:r>
    </w:p>
    <w:p>
      <w:r>
        <w:t>B-648/2018</w:t>
      </w:r>
    </w:p>
    <w:p>
      <w:r>
        <w:t>Seite 55</w:t>
      </w:r>
    </w:p>
    <w:p>
      <w:r>
        <w:t>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private wie öffentliche Ausschreiber berechtig- terweise ein hohes Vertrauen darin, dass Anbieter tatsächlich je selbstän- dig und unabhängig voneinander um den Vertragsabschluss wetteifern. Anbieter unterlaufen die Wettbewerbszielsetzung des Vergaberechts, wenn sie die zur Eruierung des wirtschaftlich vorteilhaftesten Angebots vo- rausgesetzte freie Willensbildung des Ausschreibers eigenmächtig durch Kontaktaufnahmen untereinander manipulieren oder auch nur zu manipu- 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 men Wettbewerb unter den Anbietern zu fördern, wird bei dieser Sachlage verfehlt (vgl. Urteil des BVGer B-771/2012 vom 25. Juni 2018 E. 7.3.2, Strassen- und Tiefbau im Kanton Aargau Cellere, m.w.H.).</w:t>
      </w:r>
    </w:p>
    <w:p>
      <w:r>
        <w:rPr>
          <w:b/>
        </w:rPr>
        <w:t>E. 15.3.8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günstigste Angebot und namentlich den unverfälschten Markt- preis zu eruieren. Aufgrund marktfremder Preissteigerungen auf Kosten der Allgemeinheit, eines geringeren Effizienz- und Innovationswettbewerbs sowie verzögerter oder ausbleibender Strukturanpassungen verursachen Submissionsabsprachen vielmehr auch mittel- und langfristig hohe volks- wirtschaftliche Schäden (vgl. Urteil des BVGer B-880/2012 vom 25. Juni 2018 E. 11.4.6.4, Strassen- und Tiefbau im Kanton Aargau Umbricht, m.w.H.). Die besondere Schädlichkeit der vorliegenden – unter Art. 5</w:t>
      </w:r>
    </w:p>
    <w:p>
      <w:r>
        <w:t>B-648/2018</w:t>
      </w:r>
    </w:p>
    <w:p>
      <w:r>
        <w:t>Seite 56</w:t>
      </w:r>
    </w:p>
    <w:p>
      <w:r>
        <w:t>Abs. 3 KG fallenden – Submissionsabsprache bleibt im Übrigen auch im Fall einer Widerlegung der Vermutung der Beseitigung wirksamen Wettbe- werbs bestehen (vgl. BGE 143 II 297 E. 5.2.4, 9.4.4, Gaba).</w:t>
      </w:r>
    </w:p>
    <w:p>
      <w:r>
        <w:rPr>
          <w:b/>
        </w:rPr>
        <w:t>E. 15.3.9</w:t>
      </w:r>
    </w:p>
    <w:p>
      <w:r>
        <w:t>Es ist kein Grund ersichtlich, weshalb die Schädlichkeit der vorlie- genden Submissionsabsprache anders zu beurteilen wäre. Dies umso mehr, als Martinelli und Implenia als designierte Schutzgeber die Abrede durch die jeweilige Abgabe einer Stützofferte umgesetzt haben und die Be- schwerdeführerin als designierte Schutznehmerin den Zuschlag auch tat- sächlich erhalten hat (vgl. Urteil des BVGer B-807/2012 vom 25. Juni 2018 E. 11.5.6.5, Strassen- und Tiefbau im Kanton Aargau Erne). Es besteht deshalb kein ernsthafter Zweifel daran, dass die Beschwerdeführerin im Wissen um die Stützofferte anderer Anbieter zu einem höheren Preis als unter Wettbewerbsbedingungen offeriert haben dürfte. Das Kartellrecht will nicht bestimmte Ergebnisse sicherstellen, sondern einen funktionierenden Wettbewerb als dynamischen Prozess fördern (Botschaft KG 1995, 512 f.).</w:t>
      </w:r>
    </w:p>
    <w:p>
      <w:r>
        <w:rPr>
          <w:b/>
        </w:rPr>
        <w:t>E. 15.3.10</w:t>
      </w:r>
    </w:p>
    <w:p>
      <w:r>
        <w:t>Dass es neben den drei abredebeteiligten Unternehmen drei sog. Aussenseiter gab, die an der Ausschreibung in Sachen (...) ebenfalls eine Offerte eingereicht haben und dabei zu einem höheren Preis offerierten als die Beschwerdeführerin als designierte Schutznehmerin (vgl. Verfügung, Rz. 122 f.), ändert – entgegen der Ansicht der Beschwerdeführerin – nichts an der Schädlichkeit des fraglichen Verhaltens für das Funktionieren des Wettbewerbs. Obwohl Submissionsabsprachen die Abredebeteiligten in dieser Konstellation nur teilweise vom Konkurrenzdruck durch unbeteiligte Konkurrenten zu entlasten vermögen, beeinträchtigen auch solche Abspra- chen den angestrebten Vergabewettbewerb derart, dass die Erheblich- keitsschwelle von Art. 5 Abs. 1 KG als überschritten erachtet werden muss. Denn auch solche – nur gewisse Offerenten umfassende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w:t>
      </w:r>
    </w:p>
    <w:p>
      <w:r>
        <w:t>B-648/2018</w:t>
      </w:r>
    </w:p>
    <w:p>
      <w:r>
        <w:t>Seite 57</w:t>
      </w:r>
    </w:p>
    <w:p>
      <w:r>
        <w:t>vom 25. Juni 2018 E. 10.3.3, Strassen- und Tiefbau im Kanton Aargau Erne).</w:t>
      </w:r>
    </w:p>
    <w:p>
      <w:r>
        <w:rPr>
          <w:b/>
        </w:rPr>
        <w:t>E. 15.3.11</w:t>
      </w:r>
    </w:p>
    <w:p>
      <w:r>
        <w:t>Es ist jedoch auch der Grad der Wettbewerbsbeeinträchtigung bei der Beurteilung der Schwere eines Verstosses angemessen zu berücksich- tigen (vgl. BGE 144 II 194 E. 6.4, BMW; BGE 143 II 297 E. 9.7.2, Gaba; Urteil des BVGer B-880/2012 vom 25. Juni 2018 E. 11.4.6.6, Strassen- und Tiefbau im Kanton Aargau Umbricht, m.w.H.). In Übereinstimmung mit die- ser Rechtsprechung hat die Vorinstanz bei der Festlegung des Basisbe- tragssatzes dem Umstand Rechnung getragen, dass die Abrede den Wett- bewerb "lediglich" im Sinne von Art. 5 Abs. 1 KG erheblich beeinträchtigt, jedoch nicht beseitigt hat (vgl. Verfügung, Rz. 146 f.; Vernehmlassung, Rz. 60; vgl. E. 12.1.3 ff.).</w:t>
      </w:r>
    </w:p>
    <w:p>
      <w:r>
        <w:rPr>
          <w:b/>
        </w:rPr>
        <w:t>E. 15.3.12</w:t>
      </w:r>
    </w:p>
    <w:p>
      <w:r>
        <w:t>Insgesamt erscheint der von der Vorinstanz festgelegte Basisbe- tragssatz von rund 8% mit Blick auf die Schwere der vorliegend nachge- wiesenen Abredebeteiligung der Beschwerdeführerin weder als unange- messen noch als bundesrechtswidrig.</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In diesem Zusammenhang ist auch auf Art. 8 Abs. 2 Bst. a SVKG hinzuweisen. Da- nach erlässt die Vorinstanz die Sanktion im Rahmen der Bonusregelung nur, wenn das Unternehmen kein anderes Unternehmen zur Teilnahme an dem Wettbewerbsverstoss gezwungen und nicht die anstiftende oder füh- rende Rolle im betreffenden Wettbewerbsverstoss eingenommen hat. Das Bundesverwaltungsgericht hat das Merkmal der anstiftenden Rolle im Kon- text des Kartellrechts dahingehend präzisiert, dass ein Unternehmen – im</w:t>
      </w:r>
    </w:p>
    <w:p>
      <w:r>
        <w:t>B-648/2018</w:t>
      </w:r>
    </w:p>
    <w:p>
      <w:r>
        <w:t>Seite 58</w:t>
      </w:r>
    </w:p>
    <w:p>
      <w:r>
        <w:t>Bewusstsein der Kartellrechtswidrigkeit eines bestimmten Verhaltens – den Entschluss eines anderen Unternehmens weckt, eine Wettbewerbsbe- schränkung zu begehen oder sich daran zu beteiligen (vgl. Urteil des BVGer B-7834/2015 vom 16. August 2022 E. 8.4.3.1, Autohändler).</w:t>
      </w:r>
    </w:p>
    <w:p>
      <w:r>
        <w:rPr>
          <w:b/>
        </w:rPr>
        <w:t>E. 15.4.3</w:t>
      </w:r>
    </w:p>
    <w:p>
      <w:r>
        <w:t>Die angefochtene Verfügung führt aus, es sei nicht erstellt, welche Verfahrenspartei beim Bauprojekt (...) die Initiative zur Angebotskoordina- tion ergriffen habe (vgl. Verfügung, Rz. 74, 152 f.).</w:t>
      </w:r>
    </w:p>
    <w:p>
      <w:r>
        <w:rPr>
          <w:b/>
        </w:rPr>
        <w:t>E. 15.4.4</w:t>
      </w:r>
    </w:p>
    <w:p>
      <w:r>
        <w:t>Es besteht aufgrund der Akten kein Anlass, diese Beurteilung in der angefochtenen Verfügung in Frage zu stellen. Auch für das Bundesverwal- tungsgericht sind keine hinreichenden Indizien für eine anstiftende Rolle der Beschwerdeführerin ersichtlich.</w:t>
      </w:r>
    </w:p>
    <w:p>
      <w:r>
        <w:rPr>
          <w:b/>
        </w:rPr>
        <w:t>E. 15.4.5</w:t>
      </w:r>
    </w:p>
    <w:p>
      <w:r>
        <w:t>Die Frage, ob der Sanktionsbetrag wegen Vorhandenseins eines mildernden Umstands nach Art. 6 SVKG – hier einer besonderen Koope- ration der Beschwerdeführerin – zu mindern ist, stellt sich erst dann, wenn ein Anspruch der Beschwerdeführerin auf Sanktionserlass oder -reduktion unter dem Titel der Bonusregelung (Art. 49a Abs. 2 KG i.V.m. Art. 8 ff. SVKG) zu verneinen ist (vgl. E. 16).</w:t>
      </w:r>
    </w:p>
    <w:p>
      <w:r>
        <w:rPr>
          <w:b/>
        </w:rPr>
        <w:t>E. 15.5</w:t>
      </w:r>
    </w:p>
    <w:p>
      <w:r>
        <w:t>Zusammenfassend ist festzuhalten, dass die vorinstanzliche Bemes- sung des Sanktionsbetrags nach Art. 49a Abs. 1 KG i.V.m. Art. 3-7 SVKG weder hinsichtlich der angewendeten Methode noch mit Bezug auf die kon- krete Sanktionshöhe bundesrechtswidrig oder unangemessen ist.</w:t>
      </w:r>
    </w:p>
    <w:p>
      <w:r>
        <w:rPr>
          <w:b/>
        </w:rPr>
        <w:t>E. 16</w:t>
      </w:r>
    </w:p>
    <w:p>
      <w:r>
        <w:t>Bonusregelung Bei diesem Ergebnis ist die zur Begründung des Hauptantrags auf Aufhe- bung der ausgesprochenen Sanktion eventualiter, d.h. für den Fall, dass eine unzulässige Wettbewerbsabrede nach Art. 5 Abs. 1 und 3 KG i.V.m. Art. 4 Abs. 1 KG bejaht werde, erhobene Rüge der Beschwerdeführerin zu prüfen, die Vorinstanz habe die Bonusregelung nach Art. 49a Abs. 2 KG</w:t>
      </w:r>
    </w:p>
    <w:p>
      <w:r>
        <w:t>B-648/2018</w:t>
      </w:r>
    </w:p>
    <w:p>
      <w:r>
        <w:t>Seite 59</w:t>
      </w:r>
    </w:p>
    <w:p>
      <w:r>
        <w:t>und Art. 8 ff. SVKG rechtswidrig angewendet, indem sie den Sanktionsbe- trag um lediglich 85% reduziert habe, statt ihn vollständig zu erlassen (vgl. Beschwerde, Rz. 12, 74 ff.). Es stellt sich somit die Frage, ob die Sanktion gänzlich zu erlassen ist oder ob und gegebenenfalls in welcher Höhe die Sanktion nach der Bonusregelung oder unter einem anderen Titel zu redu- zieren ist.</w:t>
      </w:r>
    </w:p>
    <w:p>
      <w:r>
        <w:rPr>
          <w:b/>
        </w:rPr>
        <w:t>E. 16.1</w:t>
      </w:r>
    </w:p>
    <w:p>
      <w:r>
        <w:t>Standpunkt der Beschwerdeführerin Die Beschwerdeführerin erhebt einen Anspruch auf vollständigen Erlass der Sanktion nach der Bonusregelung und rügt die Reduktion der Sanktion um lediglich 85% in der angefochtenen Verfügung. Der Verzicht auf einen vollständigen Erlass der Sanktion verletze die Bonusregelung und verstosse zudem gegen das Verbot des Zwangs zur Selbstbelastung (vgl. Beschwerde, Rz. 12, 56 ff., 66, 76; Replik, Rz. 45 ff.). Zur Begründung macht die Beschwerdeführerin im Einzelnen geltend, sie habe sich an alle Vorgaben für einen vollständigen Erlass der Sanktion nach Art. 8 ff. SVKG gehalten. Es habe keinen Anlass gegeben, ihre unein- geschränkte Kooperation in Frage zu stellen. Wenn man – wie die ange- fochtene Verfügung dies gestützt auf die neuere Rechtsprechung des Bun- desgerichts in Sachen Gaba (BGE 143 II 297) und BMW (BGE 144 II 194) tue – eine potentielle Beeinträchtigung des Wettbewerbs für die Annahme einer Wettbewerbsabrede ausreichen lasse, habe die Vorinstanz nach Ab- schluss der Ermittlungen und der Feststellung des Sachverhalts keine wei- teren Angaben von ihr benötigt, um ihre Verfügung zu erlassen. Die über- gebenen Beweismittel und die getroffenen Aussagen hätten denn auch ausgereicht, um es der Vorinstanz zu ermöglichen, einen Wettbewerbs- verstoss festzustellen. Der kritischen Stellungnahme der Beschwerdefüh- rerin zum Beweisergebnis und zur rechtlichen Würdigung habe in einem solchen Fall keine Bedeutung mehr zukommen können (vgl. Beschwerde, Rz. 78, 81 ff.; Replik, 61).</w:t>
      </w:r>
    </w:p>
    <w:p>
      <w:r>
        <w:t>B-648/2018</w:t>
      </w:r>
    </w:p>
    <w:p>
      <w:r>
        <w:t>Seite 60</w:t>
      </w:r>
    </w:p>
    <w:p>
      <w:r>
        <w:t>Die Beschwerdeführerin bestreitet des Weiteren die Auffassung der Vor- instanz im Beschwerdeverfahren, dass sie ihre Selbstanzeige zurückgezo- gen habe. Der Vorhalt, sie habe ihren Standpunkt zum Sachverhalt im Be- schwerdeverfahren geändert, weil sie in ihrer Beschwerde den Konsens zu einer Angebotskoordinierung verneine, sei unzutreffend und aktenwidrig. Vielmehr habe sie bereits in ihrer Stellungnahme vom 14. Juni 2017 zum Verfügungsantrag darauf hingewiesen, dass es sich bei den Offerten von Martinelli und Implenia jeweils um "Pro-Forma-Offerten [...] aus eigener und freier Entscheidung" gehandelt habe und eine Wettbewerbsabrede da- her fraglich sei. Es könne infolgedessen keine Rede davon sein, dass sie erstmals in der Beschwerde den Konsens zu einer Angebotskoordination im Sinne einer Wettbewerbsabrede bestritten habe. Vielmehr könne offen- bleiben, ob ein Rückzug der Selbstanzeige nach Abschluss des erstin- stanzlichen Verfahrens überhaupt noch möglich sei (vgl. Replik, 6 f., 21 ff., 31 ff.). Die Beschwerdeführerin führt schliesslich an, sie habe die ange- zeigten Tatsachen des "Informationsaustauschs für die 'Pro-Forma-Of- ferten' von Martinelli und Implenia" nie in Abrede gestellt, sondern "immer nur eine andere rechtliche Beurteilung" vertreten (vgl. Replik, Rz. 19, 35; vgl. in diesem Sinne auch Beschwerde, Rz. 7 ff.).</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 zu reduzieren ist.</w:t>
      </w:r>
    </w:p>
    <w:p>
      <w:r>
        <w:rPr>
          <w:b/>
        </w:rPr>
        <w:t>E. 16.2.1</w:t>
      </w:r>
    </w:p>
    <w:p>
      <w:r>
        <w:t>In der angefochtenen Verfügung wird die Herabsetzung der Sank- tion um 85% nach der Bonusregelung – statt eines gänzlichen Erlasses – im Wesentlichen damit begründet, dass die Beschwerdeführerin in ihrer Stellungnahme zum Verfügungsantrag sowohl einen Konsens über die Ko- ordinierung der Angebote als auch einen wettbewerbswidrigen Zweck be- stritten habe. Mit Blick auf das Erfordernis einer umfassenden Kooperation</w:t>
      </w:r>
    </w:p>
    <w:p>
      <w:r>
        <w:t>B-648/2018</w:t>
      </w:r>
    </w:p>
    <w:p>
      <w:r>
        <w:t>Seite 61</w:t>
      </w:r>
    </w:p>
    <w:p>
      <w:r>
        <w:t>nach Art. 8 Abs. 2 Bst. c SVKG seien die Voraussetzungen für einen voll- ständigen Erlass der Sanktion nach der Bonusregelung deshalb nicht er- füllt (vgl. Verfügung, Rz. 184 f.). Abgesehen davon stuft die Vorinstanz in der angefochtenen Verfügung die Beschwerdeführerin hinsichtlich des betreffenden Verstosses als Erstan- zeigerin ein. Die Beschwerdeführerin habe "zentrale" und "entscheidende" Beweismittel eingereicht, die den Nachweis des Verstosses massgebend erleichtert hätten. Die Vorinstanz verweist hierbei insbesondere auf die je- weilige E-Mail der Beschwerdeführerin an Martinelli vom (...) und an Imple- nia vom (...) (vgl. E. 7.3.6). Zudem habe die Beschwerdeführerin "auch sonst mit der Wettbewerbsbehörde" kooperiert. Die Voraussetzungen für einen vollständigen Erlass der Sanktion nach der Bonusregelung "wären" daher grundsätzlich erfüllt (vgl. Verfügung, Rz. 178 ff.).</w:t>
      </w:r>
    </w:p>
    <w:p>
      <w:r>
        <w:rPr>
          <w:b/>
        </w:rPr>
        <w:t>E. 16.2.2</w:t>
      </w:r>
    </w:p>
    <w:p>
      <w:r>
        <w:t>Demgegenüber macht die Vorinstanz im Beschwerdeverfahren gel- tend, die Beschwerdeführerin habe durch ihr Verhalten im Beschwerdever- fahren ihren Anspruch auf Sanktionsreduktion nach der Bonusregelung "verwirkt". Die angefochtene Verfügung sei insoweit nachträglich bundes- rechtswidrig geworden und im Sinne einer reformatio in peius zuungunsten der Beschwerdeführerin abzuändern. Entsprechend beantragt die Vor- instanz nunmehr den Verzicht auf eine Reduktion des nach Art. 3-7 SVKG bemessenen Sanktionsbetrags nach der Bonusregelung (vgl. Vernehmlas- sung, Rz. 5, 13 ff., 16 ff., 20, 39, 56 f.; Duplik, Rz. 11 ff., 14 f., 18, 26, 28). Die Vorinstanz führt im Einzelnen aus, eine Selbstanzeigerin müsse ihre Selbstanzeige im Beschwerdeverfahren aufrechterhalten, weshalb deren Vorbringen im Beschwerdeverfahren bei der Beurteilung der Bonusrege- lung zu berücksichtigen seien. Die Beschwerdeführerin bestreite in der Be- schwerde – in Abweichung von ihrem im vorinstanzlichen Verfahren vertre- tenen Standpunkt – jeweils einen Konsens mit Martinelli und Implenia über die Koordinierung der Angebote beim strittigen Bauprojekt. Sie stelle dadurch die zentrale Sachverhaltsfrage und das zentrale Beweisthema in Abrede und entziehe hierdurch ihrer Selbstanzeige das Fundament. Die</w:t>
      </w:r>
    </w:p>
    <w:p>
      <w:r>
        <w:t>B-648/2018</w:t>
      </w:r>
    </w:p>
    <w:p>
      <w:r>
        <w:t>Seite 62</w:t>
      </w:r>
    </w:p>
    <w:p>
      <w:r>
        <w:t>Bestreitung des angezeigten Sachverhalts in einer Beschwerde sei einem Rückzug der Selbstanzeige gleichzustellen. Mit der Einreichung einer Selbstanzeige sei notwendigerweise die Anerkennung des angezeigten Sachverhalts im Sinne einer Selbstbelastung verbunden. Die Qualifikation als Selbstanzeige bedinge, dass ein kartellrechtlich relevanter Sachverhalt angezeigt werde, nämlich die eigene Beteiligung an einer Wettbewerbsbe- schränkung. Das Verhalten der Beschwerdeführerin, so die Vorinstanz wei- ter, gehe nicht auf und stehe ihrer eigenen Selbstanzeige entgegen. Es sei unhaltbar, dass ein Selbstanzeiger sich zunächst im erstinstanzlichen Ver- fahren einen Sanktionserlass oder eine Sanktionsreduktion sichern und später im Beschwerdeverfahren ohne Folgen den von ihm selbst angezeig- ten Sachverhalt bestreiten könne. Eine solche "Fünfer und Weggli"-Kons- tellation sei mit dem Sinn und Zweck des Instituts der Selbstanzeige nicht vereinbar (vgl. Vernehmlassung, Rz. 14 ff., 17 ff., 24, 63; Duplik Rz. 18, 26).</w:t>
      </w:r>
    </w:p>
    <w:p>
      <w:r>
        <w:rPr>
          <w:b/>
        </w:rPr>
        <w:t>E. 16.3</w:t>
      </w:r>
    </w:p>
    <w:p>
      <w:r>
        <w:t>Würdigung des Gerichts Die beiden weit auseinander liegenden Parteistandpunkte zeigen die Not- wendigkeit einer klärenden Auslegung und Analyse der massgeblichen Rechtsgrundlagen und Materialien. (1) Rechtsgrundlagen und Entstehungsgeschichte</w:t>
      </w:r>
    </w:p>
    <w:p>
      <w:r>
        <w:rPr>
          <w:b/>
        </w:rPr>
        <w:t>E. 16.3.1</w:t>
      </w:r>
    </w:p>
    <w:p>
      <w:r>
        <w:t>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w:t>
      </w:r>
    </w:p>
    <w:p>
      <w:r>
        <w:t>B-648/2018</w:t>
      </w:r>
    </w:p>
    <w:p>
      <w:r>
        <w:t>Seite 63</w:t>
      </w:r>
    </w:p>
    <w:p>
      <w:r>
        <w:t>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 in die Hand gegeben wurde (vgl. Botschaft KG 2002, 2028, 2038; ROTH/BOVET, in: Commentaire romand,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16.3.18).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w:t>
      </w:r>
    </w:p>
    <w:p>
      <w:r>
        <w:t>B-648/2018</w:t>
      </w:r>
    </w:p>
    <w:p>
      <w:r>
        <w:t>Seite 65</w:t>
      </w:r>
    </w:p>
    <w:p>
      <w:r>
        <w:t>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w:t>
      </w:r>
    </w:p>
    <w:p>
      <w:r>
        <w:t>B-648/2018</w:t>
      </w:r>
    </w:p>
    <w:p>
      <w:r>
        <w:t>Seite 66</w:t>
      </w:r>
    </w:p>
    <w:p>
      <w:r>
        <w:t>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Beweismittel müssen somit für die Aufklärung und den Nachweis des Verstosses ent- scheidend sein (vgl. Erläuterungen KG-Sanktionsverordnung, ad Art. 8 Abs. 1 und Abs. 4 Bst. b; KRAUSKOPF, in: DIKE-Kommentar KG, 2018, Art. 49 Abs. 1-2 N. 74; PICHT, in: OFK Wettbewerbsrecht II, 2. Aufl. 2021,</w:t>
      </w:r>
    </w:p>
    <w:p>
      <w:r>
        <w:t>B-648/2018</w:t>
      </w:r>
    </w:p>
    <w:p>
      <w:r>
        <w:t>Seite 67</w:t>
      </w:r>
    </w:p>
    <w:p>
      <w:r>
        <w:t>Art. 8 SVKG N. 4; in diesem Sinne auch EuGH, C-511/06, EU:C:2009:433, Rz. 150, Archer Daniels Midland). Dies dürfte bei Einzelsubmissionsab- sprachen regelmässig nur dann der Fall sein, wenn die Selbstanzeigerin hinreichend konkrete Angaben zum untersuchten Projekt vorlegt. Entspre- 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77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w:t>
      </w:r>
    </w:p>
    <w:p>
      <w:r>
        <w:t>B-648/2018</w:t>
      </w:r>
    </w:p>
    <w:p>
      <w:r>
        <w:t>Seite 68</w:t>
      </w:r>
    </w:p>
    <w:p>
      <w:r>
        <w:t>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PATRICK KRAUSKOPF, in: DIKE-Kommentar KG, 2018, Art. 49 Abs. 1-2 N. 79).</w:t>
      </w:r>
    </w:p>
    <w:p>
      <w:r>
        <w:t>B-648/2018</w:t>
      </w:r>
    </w:p>
    <w:p>
      <w:r>
        <w:t>Seite 69</w:t>
      </w:r>
    </w:p>
    <w:p>
      <w:r>
        <w:rPr>
          <w:b/>
        </w:rPr>
        <w:t>E. 16.3.13</w:t>
      </w:r>
    </w:p>
    <w:p>
      <w:r>
        <w:t>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zur KG-Sanktionsverordnung, ad Art. 8 Abs. 4 Bst. a; DAVID/JACOBS, Schweizerisches Wettbewerbsrecht, 5. Aufl. 2012, N. 791; DÄHLER/KRAUS- 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w:t>
      </w:r>
    </w:p>
    <w:p>
      <w:r>
        <w:t>B-648/2018</w:t>
      </w:r>
    </w:p>
    <w:p>
      <w:r>
        <w:t>Seite 70</w:t>
      </w:r>
    </w:p>
    <w:p>
      <w:r>
        <w:t>Rechtsverletzungen zurückzuführen sind (vgl ZIBUNG/HOFSTETTER, in: Pra- xiskommentar VwVG, 3. Aufl. 2023, Art. 49 N. 36 ff.; Art. 105 Abs. 2 in fine des Bundesgerichtsgesetzes vom 17. Juni 2005 [BGG, SR 173.110]). Un- ter Einwänden des Selbstanzeigers werden deshalb nachfolgend sowohl tatsächliche als auch rechtliche Einwände verstanden.</w:t>
      </w:r>
    </w:p>
    <w:p>
      <w:r>
        <w:rPr>
          <w:b/>
        </w:rPr>
        <w:t>E. 16.3.16</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blosse Ausführungs- bzw. Vollzugsbestim- mungen zu Art. 49a Abs. 2 KG (Art. 60 KG). Auf sie ist deshalb erst im Anschluss an die Auslegung der gesetzlichen Grundnorm einzugehen (vgl. E. 16.4).</w:t>
      </w:r>
    </w:p>
    <w:p>
      <w:r>
        <w:rPr>
          <w:b/>
        </w:rPr>
        <w:t>E. 16.3.17</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 die Aufdeckung und die Beseitigung der Wettbewerbsbeschränkung bezie- hen. Im allgemeinen Sprachgebrauch wird unter dem Begriff der Aufde- ckung die Aufklärung eines Sachverhalts verstanden (vgl. in diesem Sinne PHILIPPE SPITZ, Ausgewählte Problemstellungen im Verfahren und bei der praktischen Anwendung des revidierten Kartellgesetzes, sic! 2004, 553 ff., 557). Dies deutet darauf hin, dass "Mitwirkung" im Sinne von Art. 49a Abs. 2 KG primär die Unterstützung der Wettbewerbsbehörden bei der Er- mittlung des Sachverhalts bedeutet (vgl. in diesem Sinne KRAUS- KOPF/SENN, a.a.O., 16).</w:t>
      </w:r>
    </w:p>
    <w:p>
      <w:r>
        <w:rPr>
          <w:b/>
        </w:rPr>
        <w:t>E. 16.3.18</w:t>
      </w:r>
    </w:p>
    <w:p>
      <w:r>
        <w:t>In gleicher Weise hat auch die Kronzeugenregelung im EU-Kartell- recht zum Zweck, es den EU-Wettbewerbsbehörden zu ermöglichen oder zu erleichtern, wettbewerbswidriges Verhalten aufzudecken und nachzu- weisen (vgl. Mitteilung der EU-Kommission über die Zusammenarbeit,</w:t>
      </w:r>
    </w:p>
    <w:p>
      <w:r>
        <w:t>B-648/2018</w:t>
      </w:r>
    </w:p>
    <w:p>
      <w:r>
        <w:t>Seite 71</w:t>
      </w:r>
    </w:p>
    <w:p>
      <w:r>
        <w:t>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16.3.19</w:t>
      </w:r>
    </w:p>
    <w:p>
      <w:r>
        <w:t>Da die Mitwirkung nach Art. 49a Abs. 2 KG – wie erwähnt (vgl. E. 16.3.17) – vorab die Aufklärung des Sachverhalts betrifft, umfasst sie in erster Linie die Vorlage und damit die tatsächliche Übergabe von Beweis- mitteln und hierfür geeigneten Informationen (vgl. in diesem Sinne auch DÄHLER, a.a.O., Rz. 14 ["Informationen und Unterlagen"]; KRAUS- KOPF/SENN, a.a.O., S. 18 f. ["Informationen und Unterlagen"]; SOMMER, a.a.O., Rz. 26 ["Informationen und Beweise"]; RICHARD STÄUBER, Kartell- rechtliche Konzernhaftung und ihre Bedeutung für Unternehmenstransak- tionen, GesKR 2020, 97; vgl. auch TAGMANN/ZIRLICK, Schwächen und Ri- siken der Bonusregelung im schweizerischen Kartellrecht, Jusletter vom 10. August 2009, Rz. 32 ff.). Dies steht im Einklang mit dem Grundsatz, dass die Wettbewerbsbehörde das Recht von Amtes wegen anzuwenden hat (iura novit curia) und nicht</w:t>
      </w:r>
    </w:p>
    <w:p>
      <w:r>
        <w:t>B-648/2018</w:t>
      </w:r>
    </w:p>
    <w:p>
      <w:r>
        <w:t>Seite 72</w:t>
      </w:r>
    </w:p>
    <w:p>
      <w:r>
        <w:t>an die rechtlichen Bewertungen der Parteien des Untersuchungsverfah- rens gebunden ist (Art. 62 Abs. 4 VwVG; vgl. HÄBERLI, in: VwVG-Praxis- kommentar VwVG, 3. Aufl. 2023, Art. 62 N. 43 ff.). Es ist dementsprechend Sache der Wettbewerbsbehörde zu beurteilen, ob ein bestimmtes Verhal- ten eines Unternehmens als Wettbewerbsabrede im Sinne von Art. 4 Abs. 1 KG zu qualifizieren ist.</w:t>
      </w:r>
    </w:p>
    <w:p>
      <w:r>
        <w:rPr>
          <w:b/>
        </w:rPr>
        <w:t>E. 16.3.20</w:t>
      </w:r>
    </w:p>
    <w:p>
      <w:r>
        <w:t>Die Mitwirkung an der Aufdeckung eines Sachverhalts kann we- sensgemäss unterschiedliche Grade aufweisen (vgl. in diesem Sinne AN- DREAS WEITBRECHT, Die Kronzeugenmitteilung in EG-Kartellsachen, EuZW 1997, S.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16.3.21</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w:t>
      </w:r>
    </w:p>
    <w:p>
      <w:r>
        <w:t>B-648/2018</w:t>
      </w:r>
    </w:p>
    <w:p>
      <w:r>
        <w:t>Seite 73</w:t>
      </w:r>
    </w:p>
    <w:p>
      <w:r>
        <w:t>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 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B-710/2014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16.3.22</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16.3.23</w:t>
      </w:r>
    </w:p>
    <w:p>
      <w:r>
        <w:t>Das Bundesverwaltungsgericht hat sich bislang lediglich mit ein- zelnen Teilaspekten der Bonusregelung, nicht jedoch mit dieser sich hier erstmals stellenden Frage befasst. Es hat in seinen Urteilen in Sachen</w:t>
      </w:r>
    </w:p>
    <w:p>
      <w:r>
        <w:t>B-648/2018</w:t>
      </w:r>
    </w:p>
    <w:p>
      <w:r>
        <w:t>Seite 74</w:t>
      </w:r>
    </w:p>
    <w:p>
      <w:r>
        <w:t>Strassen- und Tiefbau im Kanton Aargau und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von Art. 8 Abs. 2 Bst. c und Art. 12 Abs. 1 SVKG (vgl. zu deren Wortlaut E. 16.3.10 bzw. 16.3.13). Zu 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 Für die vorliegende Frage- stellung ergeben sich jedoch aus diesen allgemeinen Erwägungen keine klaren Rückschlüsse. Soweit der Grundsatz von Treu und Glauben (Art. 5 Abs. 3 BV) in Frage steht, ist an anderer Stelle darauf einzugehen (vgl. E. 17.4.22 ff.).</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keine eindeutigen Hinweise. We- der in der Botschaft noch in der parlamentarischen Beratung wurde die Frage der Sanktionsreduktion auch bei nachträglichen Einwänden aus- drücklich erörtert (vgl. AB 2002 N 1290 ff.; AB 2003 S 317 ff.; vgl. auch</w:t>
      </w:r>
    </w:p>
    <w:p>
      <w:r>
        <w:t>B-648/2018</w:t>
      </w:r>
    </w:p>
    <w:p>
      <w:r>
        <w:t>Seite 75</w:t>
      </w:r>
    </w:p>
    <w:p>
      <w:r>
        <w:t>M. REINERT, Das Flickwerk Kartellverfahrensrecht, in: Hochreutener/Stof- fel/Amstutz [Hrsg.], Kartellrechtspraxis: Missbrauch von Marktmacht, Ver- fahren, Revision, 2013, S. 113). In der Botschaft findet sich lediglich die Aussage, dass die schweizerische Bonusregelung im Gegensatz zu gewis- sen ausländischen Normen "flexibel ausgestaltet sein" soll. Es soll, so die Botschaft in diesem Zusammenhang, von den pflichtgemäss gewürdigten Umständen des Einzelfalles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 bei der Frage, ob und in welchem Umfang die Sanktion nach der Bonusregelung zu reduzie- ren ist, ein pflichtgemäss und unter Würdigung aller relevanten Umstände auszuübendes Ermessen haben soll (vgl. KRAUSKOPF, in: DIKE-Kommen- tar KG, 2018, Art. 49a N. 70; PICHT, in: OFK Wettbewerbsrecht II, 2. Aufl. 2021, Art. 8 SVKG N. 2, Art. 12 SVKG N. 11). In diesem Sinne kann die Bonusregelung auch in Fällen anwendbar sein, in denen die Mitwirkung eines Selbstanzeigers nicht umfassend war und die Sanktionsreduktion entsprechend nicht eine vollständige sein kann. Es ergeben sich aus der Botschaft jedenfalls keine Hinweise darauf, dass die Bonusregelung einzig dann anwendbar sein soll, wenn der Selbstanzeiger uneingeschränkt mit- gewirkt hat.</w:t>
      </w:r>
    </w:p>
    <w:p>
      <w:r>
        <w:rPr>
          <w:b/>
        </w:rPr>
        <w:t>E. 16.3.26</w:t>
      </w:r>
    </w:p>
    <w:p>
      <w:r>
        <w:t>Im Rahmen der teleologischen Auslegung von Art. 49a Abs. 2 KG ist der Zweck des Instruments der Bonusgewährung zu berücksichtigen, die Aufdeckung und den Nachweis von Kartellrechtsverstössen zu erleich- tern (Aufdeckungs- und Verfahrenshilfe; vgl. E. 16.3.4). Die Rechtfertigung für den vollständigen Erlass oder die Reduktion der Sanktion liegt in die- sem Lichte nicht – oder nicht in erster Linie – im Umstand, dass ein an einer Wettbewerbsabrede beteiligtes Unternehmen sich selbst anzeigt, sondern dass es die Aufklärung und den Nachweis des in Frage stehenden</w:t>
      </w:r>
    </w:p>
    <w:p>
      <w:r>
        <w:t>B-648/2018</w:t>
      </w:r>
    </w:p>
    <w:p>
      <w:r>
        <w:t>Seite 76</w:t>
      </w:r>
    </w:p>
    <w:p>
      <w:r>
        <w:t>Verstosses wesentlich fördert (in diesem Sinne DANIEL ZIMMERLI, Zur Dog- 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 Zwecksetzung der Verfahrensvereinfachung stehend beurteilt werden. Ein vollständiger Erlass der Sanktion kommt dann grundsätzlich nicht in Be- tracht (vgl. E. 16.3.33). Es ist jedoch durchaus denkbar, dass der Selbst- anzeiger trotz entsprechender Einwände durch unaufgeforderte Vorlage von Beweismitteln einen objektiven und erheblichen Beitrag zur Aufde- ckung und zum Nachweis des in Rede stehenden Sachverhalts erbracht hat. In einem solchen Fall kann es im Lichte der aufgezeigten Ziele der Bonusregelung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17.4.22 ff.) – der Beschwerdeführerin kein offenkundig treuwidriges Verhalten vorgeworfen werden kann.</w:t>
      </w:r>
    </w:p>
    <w:p>
      <w:r>
        <w:t>B-648/2018</w:t>
      </w:r>
    </w:p>
    <w:p>
      <w:r>
        <w:t>Seite 77</w:t>
      </w:r>
    </w:p>
    <w:p>
      <w:r>
        <w:rPr>
          <w:b/>
        </w:rPr>
        <w:t>E. 16.3.28</w:t>
      </w:r>
    </w:p>
    <w:p>
      <w:r>
        <w:t>Die Mitwirkung im Sinne von Art. 49a Abs. 2 KG ist des Weiteren abzugrenzen von den gesetzlichen Mitwirkungspflichten der Parteien eines Verwaltungsverfahrens nach Art. 13 VwVG. Diese werden in Kartellverwal- tungsverfahren durch die Auskunftspflicht nach Art. 40 KG konkretisiert und erweitert (vgl. Erläuterungen KG-Sanktionsverordnung, ad Art. 8 Abs. 2 Bst. c; BANGERTER/TAGMANN, a.a.O., S. 185; SCHALLER/BANGERTER, Ge- danken zum Ablauf kartellrechtlicher Hausdurchsuchungen, AJP 2005, S. 1237), die gemäss Art. 52 KG strafbewehrt und insoweit – soweit mit dem nemo tenetur-Grundsatz vereinbar (vgl. E. 18.3) – mittelbar durch- setzbar ist. Danach haben sowohl Beteiligte an Abreden und an Zusam- menschlüssen als auch marktmächtige Unternehmen und betroffene Dritte den Wettbewerbsbehörden alle für deren Abklärungen erforderlichen Aus- künfte zu erteilen und die notwendigen Unterlagen vorzulegen (vgl. Urteile des BVGer B-7633/2009 vom 14. September 2015 E. 81, Swisscom ADSL; B-506/2010 vom 19. Dezember 2013 E. 5, Gaba; B-3882/2021 vom 16. Februar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erfolgen. Der Verordnungsgeber hat dies in Art. 8 Abs. 2 Bst. b und Art. 12 Abs. 1 SVKG ausdrücklich festgehalten (vgl. zu deren Wortlaut E. 16.3.10; 16.3.13). Die Mitwirkung kann deshalb mit der Vorinstanz (vgl. Vernehm- lassung, Rz. 14) als Obliegenheit eingestuft werden.</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t>B-648/2018</w:t>
      </w:r>
    </w:p>
    <w:p>
      <w:r>
        <w:t>Seite 78</w:t>
      </w:r>
    </w:p>
    <w:p>
      <w:r>
        <w:rPr>
          <w:b/>
        </w:rPr>
        <w:t>E. 16.3.30</w:t>
      </w:r>
    </w:p>
    <w:p>
      <w:r>
        <w:t>Legt man die Bestimmung von Art. 49a Abs. 2 KG im Lichte des Verfassungsgrundsatzes der Verhältnismässigkeit (Art. 5 Abs. 2 BV) aus, erscheint es als problematisch, einem Selbstanzeiger einzig in Fällen eine Sanktionsreduktion zu gewähren, in denen er umfassend mitgewirkt hat. Anstelle eines solchen restriktiven Ansatzes entspricht es in Fällen, in de- nen der Selbstanzeiger unaufgefordert einen erheblichen Beitrag bei der Aufdeckung des in Frage stehenden Sachverhalts erbracht hat, dem Grundsatz der Verhältnismässigkeit eher, unterschiedliche Grade der Mit- wirkung bei der Festlegung der Höhe der Sanktionsreduktion zu berück- sichtigen (vgl. zur Bemessung der Reduktion E. 16.4.11 ff.). Ein solcher Ansatz steht nicht zuletzt auch im Einklang mit dem öffentlichen Interesse an einer attraktiven Bonusregelung.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16.4.2 f.)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w:t>
      </w:r>
    </w:p>
    <w:p>
      <w:r>
        <w:t>B-648/2018</w:t>
      </w:r>
    </w:p>
    <w:p>
      <w:r>
        <w:t>Seite 79</w:t>
      </w:r>
    </w:p>
    <w:p>
      <w:r>
        <w:t>Kronzeugenregelung nach Kartellgesetz, in: Festschrift für Franz Riklin, 2007, S. 425; KRAUSKOPF, in: DIKE-Kommentar KG, 2018, Art. 49a N. 78; ANDREAS WEITBRECHT, Die Kronzeugenmitteilung in EG-Kartellsachen, EuZW 1997, S. 557 f.; zur strafrechtsähnlichen Rechtsnatur von Kartell- rechtssanktionen nach Art. 49a Abs. 1 KG vgl. E. 18.3). Es wäre deshalb 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für einen vollständigen Erlass der Sanktion grundsätzlich eine umfassende Mitwirkung des Selbstanzeigers voraus; vorbehalten bleibt die Wahrnehmung elementarer Verteidigungsrechte. Die Rechtswohltat des vollen Erlasses erscheint einzig in einem solchen Fall sachgerecht. Dieses Auslegungsergebnis wird durch die Regelung in der SVKG bestätigt (vgl.</w:t>
      </w:r>
    </w:p>
    <w:p>
      <w:r>
        <w:t>B-648/2018</w:t>
      </w:r>
    </w:p>
    <w:p>
      <w:r>
        <w:t>Seite 80</w:t>
      </w:r>
    </w:p>
    <w:p>
      <w:r>
        <w:t>E. 16.4). Aus diesen Gründen fällt ein vollständiger Erlass der Sanktion re- gelmässig ausser Betracht, wenn ein Selbstanzeiger (rechtliche oder tat- sächliche) Einwände gegen eine Wettbewerbsabrede erhebt.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und die verfassungskonforme Auslegung unter Einbezug der Vertei- digungsrechte des Selbstanzeigers (vgl. E. 16.3.32). Dementsprechend kann ein Selbstanzeiger auch in Fällen an der Aufdeckung und am Nach- weis eines Wettbewerbsverstosses im Sinne der erwähnten Bestimmung mitwirken, in denen seine Mitwirkung – etwa infolge von Einwänden – nicht in jeder Hinsicht uneingeschränkt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 Selbstanzeigers schliesst demnach eine Sanktionsreduktion unter dem As- pekt der Bonusregelung nicht von vornherein und gänzlich aus.</w:t>
      </w:r>
    </w:p>
    <w:p>
      <w:r>
        <w:rPr>
          <w:b/>
        </w:rPr>
        <w:t>E. 16.4</w:t>
      </w:r>
    </w:p>
    <w:p>
      <w:r>
        <w:t>Ausgehend von diesem Auslegungsergebnis sind die Bestimmungen der SVKG über den vollständigen Erlass und die Sanktionsreduktion im</w:t>
      </w:r>
    </w:p>
    <w:p>
      <w:r>
        <w:t>B-648/2018</w:t>
      </w:r>
    </w:p>
    <w:p>
      <w:r>
        <w:t>Seite 81</w:t>
      </w:r>
    </w:p>
    <w:p>
      <w:r>
        <w:t>Rahmen der Bonusregelung zu betrachten. Verordnungsrecht ist gesetzes- 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 c. während der gesamten Dauer des Verfahrens ununterbrochen, unein- geschränkt und ohne Verzug mit der Wettbewerbsbehörde zusammen- arbeitet;</w:t>
      </w:r>
    </w:p>
    <w:p>
      <w:r>
        <w:t>B-648/2018</w:t>
      </w:r>
    </w:p>
    <w:p>
      <w:r>
        <w:t>Seite 82</w:t>
      </w:r>
    </w:p>
    <w:p>
      <w:r>
        <w:t>d. seine Beteiligung am Wettbewerbsverstoss spätestens zum Zeitpunkt der Selbstanzeige oder auf erste Anordnung der Wettbewerbsbehörde einstellt."</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w:t>
      </w:r>
    </w:p>
    <w:p>
      <w:r>
        <w:t>B-648/2018</w:t>
      </w:r>
    </w:p>
    <w:p>
      <w:r>
        <w:t>Seite 83</w:t>
      </w:r>
    </w:p>
    <w:p>
      <w:r>
        <w:t>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w:t>
      </w:r>
    </w:p>
    <w:p>
      <w:r>
        <w:t>B-648/2018</w:t>
      </w:r>
    </w:p>
    <w:p>
      <w:r>
        <w:t>Seite 84</w:t>
      </w:r>
    </w:p>
    <w:p>
      <w:r>
        <w:t>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1. Satz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 8 Absatz 2 Buchstabe b" während des Verfahrens mit der Wettbewerbsbe- hörde zusammenarbeiten (Erläuterungen KG-Sanktionsverordnung, ad Art. 13 Abs. 1 2. Satz).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 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w:t>
      </w:r>
    </w:p>
    <w:p>
      <w:r>
        <w:t>B-648/2018</w:t>
      </w:r>
    </w:p>
    <w:p>
      <w:r>
        <w:t>Seite 85</w:t>
      </w:r>
    </w:p>
    <w:p>
      <w:r>
        <w:t>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(teilweise a.M. KRAUSKOPF, in: DIKE-Kom- mentar KG, 2018, Art. 49a N. 92; E. 16.3.29 ff.).</w:t>
      </w:r>
    </w:p>
    <w:p>
      <w:r>
        <w:rPr>
          <w:b/>
        </w:rPr>
        <w:t>E. 16.4.11</w:t>
      </w:r>
    </w:p>
    <w:p>
      <w:r>
        <w:t>Es fragt sich bei dieser Ausgangslage, nach welchen Kriterien über die Höhe der Reduktion zu befinden ist. Mit Blick auf den Wortlaut von Art. 49a Abs. 2 KG ist es zunächst naheliegend, auf den Beitrag des Selbstan- zeigers bei der Aufdeckung und der Beseitigung der Wettbewerbsbe- schränkung abzustellen. In diesem Sinne legt der Verordnungsgeber fest, dass für die Höhe der Reduktion die "Wichtigkeit des Beitrags des Unter- nehmens zum Verfahrenserfolg" massgebend sei (Art. 12 Abs. 2 SVKG). Das vom Verordnungsgeber vorgegebene Kriterium für die Festlegung der Höhe der Sanktionsreduktion ist demzufolge – im Einklang mit dem Wort- laut von Art. 49a Abs. 2 KG und den Zwecken der Aufklärungs- und Ermitt- lungshilfe (vgl. E. 16.3.6 f.) – der objektiv feststellbare Wert des Beitrags zur Erleichterung der Aufklärung und des Nachweises des Verstosses (sog. Mehrwert; ZIMMERLI, a.a.O., S. 650 ["beweisrechtlicher Mehrwert"]; vgl. auch DAVID/JACOBS, a.a.O., S. 274; E. 16.3.4, UNCTAD, Competition Guidelines: Leniency Programmes, 2016, Ziff. 7.1 ["value added"] sowie rechtsvergleichend die Mitteilung der EU-Kommission über die Zusam-</w:t>
      </w:r>
    </w:p>
    <w:p>
      <w:r>
        <w:t>B-648/2018</w:t>
      </w:r>
    </w:p>
    <w:p>
      <w:r>
        <w:t>Seite 86</w:t>
      </w:r>
    </w:p>
    <w:p>
      <w:r>
        <w:t>menarbeit, Rz. 5, 24 ff.). Die Mitwirkung muss sich somit in objektiv nach- vollziehbarer Weise auf die Aufdeckung des Verstosses oder auf die Be- weisführung und damit auf den Verfahrensausgang auswirken (vgl. SOM- MER, a.a.O., Rz. 26; TAGMANN/ZIRLICK, in: BSK-KG, 2. Aufl. 2021, Art. 49a N. 146; WEBER/VOLZ, a.a.O., Rz. 3.282). Dabei kann qualitativen und quantitativen Aspekten sowie dem Zeitpunkt der Mitwirkung Rechnung ge- tragen werden (vgl. Urteil des BVGer B-880/2012 vom 25. Juni 2018 E. 11.4.10.1, 11.4.10.3, Strassen- und Tiefbau im Kanton Aargau Umbricht; KRAUSKOPF, in: DIKE-Kommentar KG, 2018, Art. 49 Abs. 1-2 N. 96; KRAUS- KOPF/SENN, a.a.O., S. 18; PICHT, in: OFK Wettbewerbsrecht II, 2. Aufl. 2021, Art. 12 SVKG N. 11; TAGMANN/ZIRLICK, in: BSK-KG, 2. Aufl. 2021, Art. 49a N. 139g, 156a; vgl. auch Mitteilung der EU-Kommission über die Zusammenarbeit, Rz. 5). Zu berücksichtigen sind in diesem Zusammen- hang auch die der bereits Wettbewerbsbehörde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 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 sic! 2004, S. 764).</w:t>
      </w:r>
    </w:p>
    <w:p>
      <w:r>
        <w:t>B-648/2018</w:t>
      </w:r>
    </w:p>
    <w:p>
      <w:r>
        <w:t>Seite 87</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 Auslegung entspricht nicht zuletzt auch dem – im Interesse einer wirksa- men Kartellrechtsdurchsetzung liegenden – Bedürfnis einer für Unterneh- men attraktiven, d.h. mit einem genügend hohen Anreiz zur Mitwirkung ver- bundenen, Bonusregelung.</w:t>
      </w:r>
    </w:p>
    <w:p>
      <w:r>
        <w:t>B-648/2018</w:t>
      </w:r>
    </w:p>
    <w:p>
      <w:r>
        <w:t>Seite 88</w:t>
      </w:r>
    </w:p>
    <w:p>
      <w:r>
        <w:t>(5)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April 2010 E. 8.3.6, Publigroupe; B-7633/2009 vom 14. September 2015 Rz. 778, Swisscom ADSL). Zwar sieht die Bestimmung von Art. 6 SVKG keine Obergrenze für eine Minderung vor. Die zu einer Minderung führende Kooperation ist jedoch typischerweise weniger weitreichend als die Zusammenarbeit, welche die Voraussetzungen für einen Erlass oder eine Reduktion der Sanktion nach der Bonusregelung erfüllt (vgl. PICHT, in: OFK Wettbewerbsrecht II, 2. Aufl. 2021, Art. 6 SVKG N. 14 f.; TAGMANN/ZIRLICK, in: BSK-KG, 2. Aufl. 2021, Art. 49a N. 86 m.w.H.; TAGMANN, a.a.O., S. 278). Die Mitwirkung unter dem Titel der Bonusregelung sollte daher für ein Unternehmen grundsätzlich zu einer grösseren Belohnung führen als die Kooperation unter dem Aspekt der mildernden Umstände nach Art. 6 SVKG, ansonsten die Attraktivität und Wirksamkeit der Bonusregelung geschmälert werden könnten (vgl. Ur- teil des BVGer B-2977/2007 vom 27. April 2010 E. 8.3.6, Publigroupe, m.w.H.; ROTH/BOVET, in: Commentaire romand, Droit de la concurrence, 2. Aufl. 2013, Art. 49a KG N. 66; TAGMANN/ZIRLICK, in: BSK-KG, 2. Aufl. 2021, Art. 49a N. 86). Demzufolge ist vorliegend ein allfälliger Anspruch der Beschwerdeführerin auf Sanktionsreduktion zunächst unter dem Titel der Bonusregelung zu prüfen; erst wenn ein solcher verneint würde, stellte sich die Frage eines Anspruchs auf Minderung der Sanktion nach Art. 6 SVKG.</w:t>
      </w:r>
    </w:p>
    <w:p>
      <w:r>
        <w:t>B-648/2018</w:t>
      </w:r>
    </w:p>
    <w:p>
      <w:r>
        <w:t>Seite 89</w:t>
      </w:r>
    </w:p>
    <w:p>
      <w:r>
        <w:rPr>
          <w:b/>
        </w:rPr>
        <w:t>E. 17</w:t>
      </w:r>
    </w:p>
    <w:p>
      <w:r>
        <w:t>Beurteilung im vorliegenden Fall</w:t>
      </w:r>
    </w:p>
    <w:p>
      <w:r>
        <w:rPr>
          <w:b/>
        </w:rPr>
        <w:t>E. 17.1</w:t>
      </w:r>
    </w:p>
    <w:p>
      <w:r>
        <w:t>Es ist vorliegend unbestritten und ergibt sich aus den Akten, dass die Beschwerdeführerin am 9. November 2012 – und somit kurze Zeit nach Eröffnung der Untersuchung am 30. Oktober 2012 – als erstes Unterneh- men eine Selbstanzeige in der Untersuchung Nr. 22-0433: Bau Unterenga- din eingereicht hat. Am 4. Dezember 2012 wies die Beschwerdeführerin die Wettbewerbsbehörden darauf hin, dass sie in Zusammenhang mit dem Bauprojekt (...) von Martinelli und Implenia "Schutz" erhalten habe (vgl. Sachverhalt, C). Ihre Eigenschaft als Erstanzeigerin im Sinne von Art. 8 Abs. 1 SVKG steht diesbezüglich fest. Implenia hat sich am 18. November 2015 erstmals zum betreffenden Projekt geäussert, nachdem ihr das Sek- retariat mit Schreiben vom 23. Oktober 2015 die Möglichkeit gegeben hatte, ihre Selbstanzeige insoweit zu ergänzen. Martinelli als weitere, erst am 23. November 2015 in das Verfahren "Bauleistungen Graubünden" ein- bezogene Untersuchungsadressatin (vgl. Sachverhalt, G) hat keine Selbst- anzeige eingereicht.</w:t>
      </w:r>
    </w:p>
    <w:p>
      <w:r>
        <w:rPr>
          <w:b/>
        </w:rPr>
        <w:t>E. 17.2</w:t>
      </w:r>
    </w:p>
    <w:p>
      <w:r>
        <w:t>Sodann hat die Beschwerdeführerin der Vorinstanz am 1. Februar 2013 und mithin bereits in einer frühen Phase des – bis zur Verfahrenstren- nung am 23. November 2015 (vgl. Sachverhalt, G) einheitlich geführten – Untersuchungsverfahrens unaufgefordert je eine E-Mail an Martinelli vom (...) und an Implenia vom (...) vorgelegt (vgl. Sachverhalt, D), welche die Vorinstanz zutreffend (vgl. E. 7.2) als entscheidende Beweismittel für den Nachweis einer Abstimmung zwischen der Beschwerdeführerin sowie Mar- tinelli einerseits und Implenia andererseits über die gegenseitige Koordina- tion der Angebote einstuft (vgl. Verfügung, Rz. 179, 189). Damit steht fest, dass die Beschwerdeführerin der Vorinstanz Beweismittel vorgelegt hat, welche es dieser in entscheidendem Masse überhaupt erst ermöglicht ha- ben, den untersuchten Verstoss aufzuklären und nachzuweisen.</w:t>
      </w:r>
    </w:p>
    <w:p>
      <w:r>
        <w:rPr>
          <w:b/>
        </w:rPr>
        <w:t>E. 17.3</w:t>
      </w:r>
    </w:p>
    <w:p>
      <w:r>
        <w:t>Mit Ausnahme der – von der Vorinstanz als verletzt eingestuften – Vo- raussetzung der uneingeschränkten Zusammenarbeit nach Art. 8 Abs. 2 Bst. c SVKG erachtet die Vorinstanz die weiteren Voraussetzungen für den</w:t>
      </w:r>
    </w:p>
    <w:p>
      <w:r>
        <w:t>B-648/2018</w:t>
      </w:r>
    </w:p>
    <w:p>
      <w:r>
        <w:t>Seite 90</w:t>
      </w:r>
    </w:p>
    <w:p>
      <w:r>
        <w:t>vollständigen Erlass der Sanktion nach Art. 8 ff. SVKG als erfüllt (vgl. Ver- fügung, Rz. 179, 181). Aus den Akten ergeben sich keine Hinweise, die diese Einschätzung in Frage stellen könnten, womit kein Anlass besteht, die vorinstanzliche Beurteilung insoweit näher zu prüfen (vgl. zur Frage ei- ner anstiftenden Rolle der Beschwerdeführerin E. 15.4). Es kann vor die- sem Hintergrund mangels Relevanz für den Ausgang des Verfahrens auch offengelassen werden, ob – wovon die Vorinstanz (vgl. Verfügung, Rz. 6) und die Beschwerdeführerin (vgl. Beschwerde, Rz. 77) ohne nähere Be- gründung ausgehen – eine Feststellungskooperation vorliegt. (1) Kooperationsverhalten der Beschwerdeführerin</w:t>
      </w:r>
    </w:p>
    <w:p>
      <w:r>
        <w:rPr>
          <w:b/>
        </w:rPr>
        <w:t>E. 17.4</w:t>
      </w:r>
    </w:p>
    <w:p>
      <w:r>
        <w:t>Die Vorinstanz hält der Beschwerdeführerin im Wesentlichen vor, ihre Kooperationspflicht sowohl im Verfahren der Vorinstanz als auch im Be- schwerdeverfahren verletzt zu haben, indem sie jeweils Einwände gegen die Beteiligung an einer Wettbewerbsabrede mit Martinelli bzw. Implenia erhoben habe.</w:t>
      </w:r>
    </w:p>
    <w:p>
      <w:r>
        <w:rPr>
          <w:b/>
        </w:rPr>
        <w:t>E. 17.4.1</w:t>
      </w:r>
    </w:p>
    <w:p>
      <w:r>
        <w:t>Die Vorinstanz vertritt in der angefochtenen Verfügung, der Ver- nehmlassung sowie der Duplik jeweils unterschiedliche Auffassungen dar- über, durch welche Aussagen und in welcher Hinsicht die Beschwerdefüh- rerin ihre Kooperationspflicht verletzt habe.</w:t>
      </w:r>
    </w:p>
    <w:p>
      <w:r>
        <w:rPr>
          <w:b/>
        </w:rPr>
        <w:t>E. 17.4.2</w:t>
      </w:r>
    </w:p>
    <w:p>
      <w:r>
        <w:t>In der angefochtenen Verfügung begründet sie die Reduktion der Sanktion um 85% – statt eines vollständigen Erlasses – damit, dass die Beschwerdeführerin in ihrer Stellungnahme zum Verfügungsantrag sowohl eine Abstimmung über das Angebotsverhalten als auch einen wettbe- werbswidrigen Zweck und damit wesentliche Elemente des Beweisergeb- nisses bestritten habe. Im Einzelnen führt die angefochtene Verfügung in Rz. 184 f. Folgendes aus: "Mit ihren Vorbringen im Rahmen der Stellungnahme zum Antrag stellt sich die Bezzola Denoth nicht nur gegen die rechtliche Würdigung der Behörde, was bei der Beurteilung ihrer Selbstanzeige unberücksichtigt zu bleiben hat.</w:t>
      </w:r>
    </w:p>
    <w:p>
      <w:r>
        <w:t>B-648/2018</w:t>
      </w:r>
    </w:p>
    <w:p>
      <w:r>
        <w:t>Seite 91</w:t>
      </w:r>
    </w:p>
    <w:p>
      <w:r>
        <w:t>Sie bestreitet auch den erwiesenen rechtserheblichen Sachverhalt, der vorlie- gend im Beweisergebnis [...] abgebildet ist. Insbesondere bestreitet sie – was ebenfalls bewiesen ist –, dass die Parteien mit ihrem Verhalten bezweckten, sich bei der Ausschreibung des Bauprojekts (...) nicht zu konkurrenzieren. Da- mit distanziert sie sich auch von ihrer früheren Aussage, wonach es bei ihrem Verhalten im Zusammenhang mit dem Bauprojekt (...)'nicht korrekt und sau- ber' gelaufen sei" (Rz. 184) "[...] Indem die Bezzola Denoth nun wesentliche Elemente des erwiesenen Sachverhalts bestreitet, insbesondere betreffend den Konsens und den ver- folgten Zweck, sind die Voraussetzungen für einen vollständigen Sanktionser- lass nicht gegeben." (Rz. 185)</w:t>
      </w:r>
    </w:p>
    <w:p>
      <w:r>
        <w:rPr>
          <w:b/>
        </w:rPr>
        <w:t>E. 17.4.3</w:t>
      </w:r>
    </w:p>
    <w:p>
      <w:r>
        <w:t>Demgegenüber vertritt die Vorinstanz in ihrer Vernehmlassung zur Beschwerde die Einschätzung, dass die Beschwerdeführerin erst im Be- schwerdeverfahren einen Konsens über die Angebotskoordination be- streite (vgl. E. 16.2.2). Sie hält diesbezüglich in Rz. 18 f. Folgendes fest [Hervorhebungen hinzugefügt]: "Dabei fällt auf, dass die Beschwerdeführerin in ihrer Beschwerde nun bestrei- tet, dass es beim strittigen Bauprojekt zu einer Angebotskoordination gekom- men ist. [...] Der Vergleich zwischen den ursprünglichen Vorbringen und den Ausführungen in der Beschwerde offenbart, dass die Beschwerdeführerin ih- ren Standpunkt zum Sachverhalt geändert hat. Sie verneint nunmehr, dass zwischen den Parteien des vorinstanzlichen Verfahrens ein Konsens zustande gekommen ist, ihre Angebote zu koordinieren [...]".</w:t>
      </w:r>
    </w:p>
    <w:p>
      <w:r>
        <w:rPr>
          <w:b/>
        </w:rPr>
        <w:t>E. 17.4.4</w:t>
      </w:r>
    </w:p>
    <w:p>
      <w:r>
        <w:t>In ihrer Duplik wiederum präzisiert die Vorinstanz diese Beurteilung dahingehend, dass die Beschwerdeführerin zwar bereits im vorinstanzli- chen Verfahren einen Konsens über die Angebotskoordination bestritten habe, diese Bestreitung jedoch im Beschwerdeverfahren "in erster Linie und expliziter als im vorinstanzlichen Verfahren" erfolge. Die Beschwerde- führerin habe im Verfahren vor der Vorinstanz "primär bezweifelt", dass sie mit ihrem Verhalten einen wettbewerbswidrigen Zweck verfolgt habe. Im Einzelnen führt die Vorinstanz in ihrer Duplik Folgendes aus (Rz. 6 f., 15 [Hervorhebungen hinzugefügt]):</w:t>
      </w:r>
    </w:p>
    <w:p>
      <w:r>
        <w:t>B-648/2018</w:t>
      </w:r>
    </w:p>
    <w:p>
      <w:r>
        <w:t>Seite 92</w:t>
      </w:r>
    </w:p>
    <w:p>
      <w:r>
        <w:t>"[...] Im Verfahren vor der Vorinstanz hat die Beschwerdeführerin primär be- zweifelt, dass sie mit ihrem Verhalten einen wettbewerbswidrigen Zweck ver- folgt habe. Da sie damit die Tatsachenfeststellungen der Vorinstanz zum 'ver- folgten Zweck' in Frage gestellt hat, gewährte ihr die Vorinstanz keinen voll- ständigen Sanktionserlass, sondern setzte die Sanktionsreduktion auf 85% fest [...]." (Rz. 6) "Im Beschwerdeverfahren bestreitet die Beschwerdeführerin nun in erster Li- nie und expliziter als im vorinstanzlichen Verfahren, dass zwischen den betei- ligten Unternehmen beim strittigen Bauprojekt ein Konsens zur Angebotsko- ordinierung vorgelegen habe. Insofern gehen ihre Sachverhaltsbestreitungen im Beschwerdeverfahren weiter als im vorinstanzlichen Verfahren. Hätte die Beschwerdeführerin das Vorliegen eines natürlichen (tatsächlichen) Konsen- ses bereits im vorinstanzlichen Verfahren in dieser expliziten Form in Abrede gestellt, hätte ihr die Vorinstanz keine Sanktionsreduktion unter dem Titel der Selbstanzeige gewährt." (Rz. 7) Demnach begründet die Vorinstanz ihr Eventualbegehren im Beschwerde- verfahren, wonach die Reduktion der Sanktion um 85% nach der Bonusre- gelung zu bestätigen sei (vgl. Sachverhalt, P), in der Duplik zur Hauptsache damit, dass die Beschwerdeführerin im vorinstanzlichen Verfahren einen wettbewerbswidrigen Zweck bestritten habe. (2) Einwände der Beschwerdeführerin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 erho- ben hat, die für die Beurteilung ihres Kooperationsverhaltens von Belang sein könnten.</w:t>
      </w:r>
    </w:p>
    <w:p>
      <w:r>
        <w:rPr>
          <w:b/>
        </w:rPr>
        <w:t>E. 17.4.6</w:t>
      </w:r>
    </w:p>
    <w:p>
      <w:r>
        <w:t>Die angefochtene Verfügung beanstandet die folgenden Aussagen in der Stellungnahme der Beschwerdeführerin zum Verfügungsantrag, die in Rz. 181 der Verfügung wörtlich wiedergegeben werden: "Anders als das Sekretariat im Rahmen des verfolgten Zwecks annimmt, ging es weder darum, den Wettbewerb unter den jeweils bilateral Beteiligten zu</w:t>
      </w:r>
    </w:p>
    <w:p>
      <w:r>
        <w:t>B-648/2018</w:t>
      </w:r>
    </w:p>
    <w:p>
      <w:r>
        <w:t>Seite 93</w:t>
      </w:r>
    </w:p>
    <w:p>
      <w:r>
        <w:t>verhindern, noch um eine 'Zuschlagsteuerung' [...]." (Stellungnahme zum Ver- fügungsantrag, Rz. 6) "Unbestritten ist, dass Bezzola Denoth von den beiden Unternehmen 'Schutz' in Bezug auf das Projekt (...) erhalten hatte [...]. Allerdings ist nicht eindeutig, was die Beteiligten darunter jeweils verstanden. So gab A._______ zu Proto- koll, dass er Implenia und Martinelli die Eingabesummen aus 'reinem Entge- genkommen' bekanntgegeben habe. Martinelli und Implenia seien im Unteren- gadin nicht tätig gewesen. Die Bezzola Denoth habe keinen Nutzen davon gehabt, dass 'Nichtmarktteilnehmer' im Unterengadin eine Offerte eingeben würden [...]. Für diese Deutung des Geschehens spricht, dass es sich jeweils um bilaterale Kontakte gehandelt hat. Das spricht viel mehr für einen Gefallen als für eine (aussichtslose) 'Zuschlagsteuerung' der drei Unternehmen." (Stel- lungnahme zum Verfügungsantrag, Rz. 7) Würdigt man die vorerwähnten Aussagen in der Stellungnahme zum Ver- fügungsantrag nach Treu und Glauben (Art. 5 Abs. 3 BV; vgl. BGE 108 V 84 E. 3a), so spricht die Beschwerdeführerin die Frage eines potentiellen oder tatsächlichen Konkurrenzverhältnisses als Merkmal einer horizonta- len Abrede (vgl. E. 9.3.2) und das Tatbestandsmerkmal des Bezweckens einer Wettbewerbsbeschränkung im Sinne von Art. 4 Abs. 1 KG an (vgl. E. 9.3.7 ff.), nicht aber die Frage, ob sie sich jeweils an einer Abstimmung mit Implenia und Martinelli über das Marktverhalten beteiligt habe. Darauf deutet insbesondere die im einleitenden Satz von Rz. 6 enthaltene Wen- dung "ging es weder darum" hin. Die Frage, um was es einer Person bei ihrem Verhalten ging, betrifft nach dem allgemeinen Verständnis die Motive sowie die rechtliche Einschätzung und Qualifizierung ihres Verhaltens. Dies wird durch die ausdrückliche Bezugnahme der Beschwerdeführerin auf den "verfolgten Zweck" im selben Satz bestätigt. Es kann deshalb aus den vorerwähnten Aussagen in der Stellungnahme zum Verfügungsantrag nicht abgeleitet werden, dass die Beschwerdeführerin darin eine Abstim- mung über das Eingabeverhalten bestreitet. Entsprechendes legt die Vor- instanz auch nicht nachvollziehbar dar. Vielmehr lässt sich dem Passus weder eine Bestreitung noch eine Anerkennung einer Abstimmung entneh- men.</w:t>
      </w:r>
    </w:p>
    <w:p>
      <w:r>
        <w:t>B-648/2018</w:t>
      </w:r>
    </w:p>
    <w:p>
      <w:r>
        <w:t>Seite 94</w:t>
      </w:r>
    </w:p>
    <w:p>
      <w:r>
        <w:rPr>
          <w:b/>
        </w:rPr>
        <w:t>E. 17.4.7</w:t>
      </w:r>
    </w:p>
    <w:p>
      <w:r>
        <w:t>Es bleibt zu prüfen, ob die Beschwerdeführerin an anderer Stelle ihrer Stellungnahme zum Verfügungsantrag oder in anderen Eingaben die Beteiligung an einer Abstimmung über das Eingabeverhalten bestreitet.</w:t>
      </w:r>
    </w:p>
    <w:p>
      <w:r>
        <w:rPr>
          <w:b/>
        </w:rPr>
        <w:t>E. 17.4.8</w:t>
      </w:r>
    </w:p>
    <w:p>
      <w:r>
        <w:t>Die Beschwerdeführerin hält in ihrer Stellungnahme zum Verfü- gungsantrag etwa fest, es sei "fraglich", ob überhaupt eine "relevante Wett- bewerbsabrede im Sinne von Art. 4 Abs. 1 KG" vorgelegen habe (vgl. Rz. 13). Die Aussage, die unter der Überschrift "B. Erwägungen 1. Wettbewerbsab- rede fraglich" steht, ist mehrdeutig. Beim Begriff der Wettbewerbsabrede handelt es sich – wie die Vorinstanz selbst ausführt (vgl. Vernehmlassung, Rz. 38) – um einen unbestimmten Rechtsbegriff, der in Art. 4 Abs. 1 KG im Sinne einer Legaldefinition umschrieben wird (vgl. BGE 144 II 246 E. 6.3 f., Altimum; BGE 147 II 72 E. 3, Hors-Liste Medikamente Pfizer). Aus der be- treffenden Aussage der Beschwerdeführerin, wonach eine "relevante Wett- bewerbsabrede [...] fraglich" sei, ergibt sich nicht, ob sie sich einzig gegen die rechtliche Würdigung oder (auch) gegen eine Abstimmung richtet, die einer Wettbewerbsabrede in tatsächlicher Hinsicht zugrunde liegt. Hinzu kommt, dass diese Aussage eine Wettbewerbsabrede nicht ausdrücklich in Abrede stellt, sondern lediglich als "fraglich" und damit als zweifelhaft be- zeichnet.</w:t>
      </w:r>
    </w:p>
    <w:p>
      <w:r>
        <w:rPr>
          <w:b/>
        </w:rPr>
        <w:t>E. 17.4.9</w:t>
      </w:r>
    </w:p>
    <w:p>
      <w:r>
        <w:t>Zu berücksichtigen ist darum auch hier der textliche Kontext, in dem die Aussage steht. Die ihr unmittelbar vorausgehenden Ausführungen lau- ten wie folgt: "Aus den genannten Gründen ist es fraglich, ob die vorliegenden bilateralen Abreden (objektiv) geeignet waren, den Wettbewerb zu beeinträchtigen. Es bestand auch keine dahingehende Absicht [...]. Dem liegt die irrige Annahme zugrunde, dass erst die Verhaltensabstimmung dazu geführt habe, dass die beiden 'Nichtmarktteilnehmer' bei diesem Projekt nicht konkurrierten. Doch ging das Verhalten auf den jeweils einseitig getroffenen Entschluss Martinellis und Implenias zurück, sich mangels Fähigkeit zu einem wettbewerbsfähigen Angebot nur formell an dem Einladungsverfahren zu beteiligen und nur eine reine 'Pro-Forma-Offerte' einzureichen." (Rz. 12)</w:t>
      </w:r>
    </w:p>
    <w:p>
      <w:r>
        <w:t>B-648/2018</w:t>
      </w:r>
    </w:p>
    <w:p>
      <w:r>
        <w:t>Seite 95</w:t>
      </w:r>
    </w:p>
    <w:p>
      <w:r>
        <w:t>Diese Ausführungen betreffen nach objektivem Verständnis zur Hauptsa- che das Merkmal des Bezweckens einer Wettbewerbsbeschränkung (vgl. E. 9). Zwar macht die Beschwerdeführerin geltend, Martinelli und Implenia hätten sich "einseitig" zur Einreichung ihrer Angebote entschieden, was als Einwand gegen eine Abstimmung gedeutet werden kann (vgl. auch E. 17.4.10); im vorangehenden Satz wendet die Beschwerdeführerin je- doch ein, "die Verhaltensabstimmung" sei nicht ursächlich für die Einrei- chung der Offerten durch Martinelli und Implenia gewesen, was wiederum als Eingeständnis einer Abstimmung gewertet werden kann. Auch der text- liche Kontext der Aussage, wonach eine "Wettbewerbsabrede fraglich" sei, erlaubt demnach nicht den Schluss, dass die Beschwerdeführerin ein Ein- vernehmen über das Eingabeverhalten bestreitet. Dasselbe gilt auch für die Ausführungen der Beschwerdeführerin an der Anhörung durch die Vorinstanz am 4. September 2017. Das Plädoyer der Beschwerdeführerin enthielt gemäss den Foliennotizen ebenfalls die Aus- sage, es sei "Fraglich, ob überhaupt eine relevante Wettbewerbsabrede im Sinne von Art. 4 Abs. 1 KG" vorgelegen habe. Die betreffende Folie trägt die Überschrift "3. Rechtliche Würdigung [...] Wettbewerbsabrede fraglich" (vgl. act. 96 [22-0463, S. 7]). Direkt anschliessend an die zitierte Aussage wird auf der nachfolgenden Folie (S. 8) ausgeführt, das "Bezweifeln einer Wettbewerbsabrede" dürfe nicht dazu führen, dass die Selbstanzeige in Zweifel gezogen werde. Ob ein mitgeteilter Sachverhalt eine Wettbewerbs- abrede im Sinne von Art. 4 Abs. 1 KG darstelle, sei eine Frage der rechtli- chen Würdigung. Weder aus diesen noch aus den weiteren Foliennotizen ist ersichtlich, dass die Beschwerdeführerin an der Anhörung durch die Vo- rinstanz eine Abstimmung in Abrede gestellt hat. Der aufgezeigte systema- tische und textliche Rahmen des betreffenden Einwands, wonach eine "re- levante Wettbewerbsabrede [...] fraglich" sei, deutet vielmehr darauf hin, dass die Beschwerdeführerin ihr Vorbringen als rechtlichen Einwand ver- standen haben wollte.</w:t>
      </w:r>
    </w:p>
    <w:p>
      <w:r>
        <w:rPr>
          <w:b/>
        </w:rPr>
        <w:t>E. 17.4.10</w:t>
      </w:r>
    </w:p>
    <w:p>
      <w:r>
        <w:t>Die Beschwerdeführerin bringt in ihrer Stellungnahme zum Verfü- gungsantrag weiter vor, das Verhalten von Martinelli und Implenia an der</w:t>
      </w:r>
    </w:p>
    <w:p>
      <w:r>
        <w:t>B-648/2018</w:t>
      </w:r>
    </w:p>
    <w:p>
      <w:r>
        <w:t>Seite 96</w:t>
      </w:r>
    </w:p>
    <w:p>
      <w:r>
        <w:t>Ausschreibung sei auf deren jeweils "einseitig getroffenen Entschluss" zu- rückzuführen (vgl. Rz. 12). Die Passage lautet wie folgt [Hervorhebungen hinzugefügt]: "(12) [...] Dem liegt die irrige Annahme zugrunde, dass erst die Verhaltensab- stimmung dazu geführt habe, dass die beiden 'Nichtmarktteilnehmer' bei die- sem Projekt nicht konkurrierten. Doch ging das Verhalten auf den jeweils ein- seitig getroffenen Entschluss Martinellis und Implenias zurück, sich mangels Fähigkeit zu einem wettbewerbsfähigen Angebot nur formell an dem Einla- dungsverfahren zu beteiligen und nur eine reine 'Pro-Forma-Offerte' einzu- reichen." (Rz. 12) Mit dem Vorbringen, Martinelli und Implenia hätten an der in Frage stehen- den Ausschreibung gestützt auf einen jeweils "einseitig getroffenen Ent- schluss" ein Angebot eingereicht, bringt die Beschwerdeführerin klar zum Ausdruck, dass diese ihr Angebot autonom ausgearbeitet hätten. Dies deu- tet darauf hin, dass die Beschwerdeführerin eine Abstimmung mit Martinelli bzw Implenia bestreitet. Es verbleiben jedoch unter Berücksichtigung der anderen Aussagen gewisse, nicht unerhebliche Zweifel, ob die Beschwer- deführerin sich damit hinreichend klar gegen das Vorliegen einer Abstim- mung wendet. So distanziert sich die Beschwerdeführerin in ihrer Stellung- nahme zum Verfügungsantrag nicht klar von ihren früheren Aussagen, in denen sie eine Abstimmung eingeräumt hatte (vgl. E. 7.3.17). Auch die Vo- rinstanz geht im Beschwerdeverfahren – wie aufgezeigt (vgl. E. 17.4.1 ff.) – davon aus, dass die Beschwerdeführerin eine Abstimmung im Untersu- chungsverfahren nicht klar bestritten hat.</w:t>
      </w:r>
    </w:p>
    <w:p>
      <w:r>
        <w:rPr>
          <w:b/>
        </w:rPr>
        <w:t>E. 17.4.11</w:t>
      </w:r>
    </w:p>
    <w:p>
      <w:r>
        <w:t>Ob die Beschwerdeführerin im vorinstanzlichen Verfahren eine Ab- stimmung mit Martinelli und Implenia über die Angebotskoordination be- stritten hat, kann letztlich offengelassen werden, zumal die Beschwerde- führerin in ihrer Beschwerde einen Konsens über das Eingabeverhalten klar in Abrede stellt. Dieser Einwand hat sich im Verfahren vor Bundesver- waltungsgericht jedoch als unbegründet erwiesen (vgl. E. 7).</w:t>
      </w:r>
    </w:p>
    <w:p>
      <w:r>
        <w:t>B-648/2018</w:t>
      </w:r>
    </w:p>
    <w:p>
      <w:r>
        <w:t>Seite 97</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in: Praxiskommentar VwVG, 3. Aufl. 2023, Art. 49 N. 36-38). Es ist kein sachlicher Grund ersichtlich, 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 hat jedenfalls im Beschwerdeverfahren eine Abstimmung mit Marti- nelli und Implenia klar bestritten und damit das zentrale Merkmal des Be- weisergebnisses in Abrede gestellt. Sie hat dadurch eine Voraussetzung für den vollständigen Erlass der Sanktion, nämlich die uneingeschränkte Kooperation bei der Aufklärung des in Frage stehenden Kartellrechtsver- stosses (vgl. E. 16.3.10), nicht erfüllt. Ihr Einwand hat überdies den Wert der im vorinstanzlichen Verfahren erbrachten Ermittlungshilfe geschmälert, indem er zu einem zusätzlichen Prüf- und Begründungsaufwand des Bun- desverwaltungsgerichts geführt hat. Die Beschwerdeführerin bringt keine stichhaltigen Gründe vor, die es nachvollziehbar erscheinen liessen, wes- halb sie die Beteiligung am selbst angezeigten Verstoss nachträglich be- streitet (vgl. E. 7.3.19); solche Gründe sind auch nicht ersichtlich. Sie hat</w:t>
      </w:r>
    </w:p>
    <w:p>
      <w:r>
        <w:t>B-648/2018</w:t>
      </w:r>
    </w:p>
    <w:p>
      <w:r>
        <w:t>Seite 98</w:t>
      </w:r>
    </w:p>
    <w:p>
      <w:r>
        <w:t>deshalb keinen Anspruch auf einen vollständigen Erlass der Sanktion nach Art. 8 SVKG.</w:t>
      </w:r>
    </w:p>
    <w:p>
      <w:r>
        <w:rPr>
          <w:b/>
        </w:rPr>
        <w:t>E. 17.4.14</w:t>
      </w:r>
    </w:p>
    <w:p>
      <w:r>
        <w:t>Es stellt sich jedoch die Frage, ob die Beschwerdeführerin An- spruch auf eine Reduktion der Sanktion hat. Die Frage einer Reduktion der Sanktion unter dem Aspekt der Bonusregelung richtet sich nach Art. 12 ff. SVKG i.V.m. Art. 49a Abs. 2 KG. Diese Bestimmungen sind – wie aufge- zeigt – dahingehend auszulegen, dass eine Sanktionsreduktion selbst dann in Betracht kommt, wenn die Mitwirkung des Selbstanzeigers nicht in jeder Hinsicht uneingeschränkt war, sofern dieser insgesamt einen erheb- lichen Mehrwert erbracht hat. Es ist daher zu prüfen, ob die Sanktion mit Blick auf das Kooperationsverhalten der Beschwerdeführerin und den da- mit verbundenen Mehrwert zu reduzieren ist.</w:t>
      </w:r>
    </w:p>
    <w:p>
      <w:r>
        <w:rPr>
          <w:b/>
        </w:rPr>
        <w:t>E. 17.4.15</w:t>
      </w:r>
    </w:p>
    <w:p>
      <w:r>
        <w:t>Vorliegend hat die Beschwerdeführerin die Wettbewerbsbehörden in einem frühen Zeitpunkt des Verfahrens als erstes – und einziges – Un- ternehmen auf den in Frage stehenden Verstoss aufmerksam gemacht (vgl. E. 17.1). Sodann stützt sich die vorinstanzliche Beweiswürdigung für den Nachweis einer Abstimmung nicht auf ein "Geständnis" der Beschwer- deführerin im Sinne einer Selbstbezichtigung (vgl. Verfügung, Rz. 60 ff.; E. 7.3.6). Vielmehr erachtet sie die von der Beschwerdeführerin im Rah- men der Selbstanzeige unaufgefordert vorgelegte E-Mail an Martinelli vom (...) und an Implenia vom (...) als entscheidende Beweismittel für eine Ab- stimmung; und dies zu Recht, wie die gerichtliche Überprüfung der Beweis- würdigung ergeben hat (vgl. E. 7.3.6 ff.). Für die vorliegende Beurteilung von Bedeutung ist des Weiteren, dass die Beschwerdeführerin im Be- schwerdeverfahren – wie bereits in ihrer Stellungnahme zum Verfügungs- antrag – keine spezifischen Einwände gegen den Beweiswert der von ihr vorgelegten E-Mails an Implenia vom (...) und an Martinelli vom (...) erhebt. Vielmehr räumt die Beschwerdeführerin im Beschwerdeverfahren einen – in Form der Zusendung einer vorkalkulierten Offerte an Martinelli und Im- plenia erfolgten – "Informationsaustausch" im Vorfeld des Projekts (...) aus- drücklich ein (vgl. Beschwerde, Rz. 8; Replik, Rz. 19, 47). Sie führt im Ein- zelnen Folgendes aus (Hervorhebung hinzugefügt):</w:t>
      </w:r>
    </w:p>
    <w:p>
      <w:r>
        <w:t>B-648/2018</w:t>
      </w:r>
    </w:p>
    <w:p>
      <w:r>
        <w:t>Seite 99</w:t>
      </w:r>
    </w:p>
    <w:p>
      <w:r>
        <w:t>"Es ist bei dem relevanten Ausschreibungsprojekt unbestritten zu einem Infor- mationsaustausch gekommen, in dessen Rahmen die Beschwerdeführerin Martinelli und Implenia jeweils eine vorkalkulierte Offerte übersandt hat. Die Beschwerdeführerin hatte das Projekt im Rahmen ihrer Selbstanzeige als mut- masslichen Verstoss angezeigt." (Beschwerde, Rz. 8)</w:t>
      </w:r>
    </w:p>
    <w:p>
      <w:r>
        <w:rPr>
          <w:b/>
        </w:rPr>
        <w:t>E. 17.4.16</w:t>
      </w:r>
    </w:p>
    <w:p>
      <w:r>
        <w:t>Die Beschwerdeführerin bestreitet demzufolge die äusseren Tat- sachen, aus denen die Vorinstanz wie auch das Bundesverwaltungsgericht eine Abstimmung herleiten (vgl. Verfügung, Rz. 60 ff.; vgl. E. 7.3), nämlich die Übersendung je einer vorkalkulierten Offerte an Martinelli und Implenia, welche diese in der Folge als eigenes Angebot an der Ausschreibung ein- reichten, ausdrücklich nicht. Vielmehr bestreitet sie im Beschwerdeverfah- ren lediglich den daraus gezogenen Schluss der Vorinstanz, dass ein Kon- sens im Sinne einer übereinstimmenden Willensäusserung über das Ein- gabeverhalten vorgelegen habe. Sie bestreitet damit eine innere Tatsache, die sich nur aufgrund von äusseren Tatsachen bzw. Indizien erstellen lässt (vgl. auch BGE 142 III 239 E. 5.2.1; Urteil des BGer 5A_336/2019 vom 9. Juni 2020 E. 5.2). Sie bringt diesbezüglich vor, Martinelli und Implenia hät- ten jeweils einen einseitigen Entschluss getroffen, sich "formell" an der Ausschreibung zu beteiligen (vgl. Beschwerde, Rz. 28 f., 28 f; Replik, Rz. 19; Stellungnahme zum Verfügungsantrag, Rz. 12). Die Beschwerde- führerin vertritt demnach im Beschwerdeverfahren eine andere Sachver- haltsdarstellung, was die inneren Tatsachen anbelangt, und insoweit eine andere Deutung der äusseren Tatsachen.</w:t>
      </w:r>
    </w:p>
    <w:p>
      <w:r>
        <w:rPr>
          <w:b/>
        </w:rPr>
        <w:t>E. 17.4.17</w:t>
      </w:r>
    </w:p>
    <w:p>
      <w:r>
        <w:t>Dies ergibt sich auch aus weiteren Vorbringen in der Beschwerde. Zu erwähnen sind die folgenden Ausführungen der Beschwerdeführerin [Hervorhebungen hinzugefügt]: "Der Sachverhalt, wie er von der Weko im Projekt (...) aufgrund der Auskünfte und Aussagen der Parteien erstellt wurde (Verfügung, Rz. 45-59), ist unbe- stritten. Die von der Weko vorgenommene Beweiswürdigung (Verfügung, Rz. 60 ff.) ist jedoch falsch und verstösst gegen die geschilderten Grundsätze der Beweisführungspflicht [...]. Aus den getroffenen Feststellungen der Weko ergibt sich vielmehr, dass unzulässige Wettbewerbsabreden bei den bilatera- len Kontakten nicht erwiesen sind" (Beschwerde, Rz. 21)</w:t>
      </w:r>
    </w:p>
    <w:p>
      <w:r>
        <w:t>B-648/2018</w:t>
      </w:r>
    </w:p>
    <w:p>
      <w:r>
        <w:t>Seite 100</w:t>
      </w:r>
    </w:p>
    <w:p>
      <w:r>
        <w:t>"Das Beweisergebnis ist infolgedessen vom festgestellten Sachverhalt nicht gedeckt [...]." (Beschwerde, Rz. 42)</w:t>
      </w:r>
    </w:p>
    <w:p>
      <w:r>
        <w:rPr>
          <w:b/>
        </w:rPr>
        <w:t>E. 17.4.18</w:t>
      </w:r>
    </w:p>
    <w:p>
      <w:r>
        <w:t>Der vorliegende Fall ist damit nicht mit der Konstellation vergleich- bar, in der eine Selbstanzeigerin die von ihr beigebrachten Informationen und Beweismittel selbst wieder entkräftet; in einem solchen Fall liegt ge- mäss dem Merkblatt des Sekretariats zur Bonusregelung regelmässig oder "typischerweise" (vgl. Merkblatt des Sekretariats zur Bonusregelung vom 8. September 2014, Rz. 5) keine Selbstanzeige vor.</w:t>
      </w:r>
    </w:p>
    <w:p>
      <w:r>
        <w:rPr>
          <w:b/>
        </w:rPr>
        <w:t>E. 17.4.19</w:t>
      </w:r>
    </w:p>
    <w:p>
      <w:r>
        <w:t>Aus dem Gesagten folgt, dass die Beschwerdeführerin den Wert der Ermittlungshilfe, die sie im vorinstanzlichen Verfahren als Selbstanzei- gerin erbracht hat, zwar geschmälert hat, indem sie im Beschwerdeverfah- ren eine Abstimmung in Abrede stellt, was – wie erwähnt (vgl. E. 17.4.13) – zu einem zusätzlichen Prüfungs- und Begründungsaufwand des Bundes- verwaltungsgerichts geführt hat. Dieser erwies sich indes als eher gering, zumal der Einwand der Beschwerdeführerin aufgrund der Akten leicht ent- kräftet werden kann. So stellt sich das in diesem Zusammenhang ange- führte Vorbringen der Beschwerdeführerin, Martinelli und Implenia hätten ihr Angebot aus freiem Entschluss eingereicht, als unbehelflich heraus (vgl. E. 7.3.16).</w:t>
      </w:r>
    </w:p>
    <w:p>
      <w:r>
        <w:rPr>
          <w:b/>
        </w:rPr>
        <w:t>E. 17.4.20</w:t>
      </w:r>
    </w:p>
    <w:p>
      <w:r>
        <w:t>Dementsprechend erscheint der (Mehr-)Wert der Ermittlungshilfe auch im jetzigen Zeitpunkt weiterhin erheblich, zumal der Einwand sich auf die Bewertung der äusseren Tatsachen beschränkt und sich nicht spezi- fisch gegen den Beweiswert der betreffenden E-Mails an Martinelli und Im- plenia richtet. Vielmehr führt die Beschwerdeführerin für den Fall, dass von einer Wettbewerbsabrede ausgegangen werde, an, die übergebenen Be- weismittel und getätigten Aussagen hätten ausgereicht, um es der Vor- instanz zu ermöglichen, einen Wettbewerbsverstoss festzustellen (vgl. Be- schwerde, Rz. 81). Damit räumt sie ein, dass den betreffenden E-Mails ein erheblicher Wert als Beweismittel zukommt. Entgegen der Ansicht der Vor- instanz im Beschwerdeverfahren kann daher nicht die Rede davon sein, dass das Verhalten der Beschwerdeführerin in der Sache einem Rückzug der Selbstanzeige gleichkomme.</w:t>
      </w:r>
    </w:p>
    <w:p>
      <w:r>
        <w:t>B-648/2018</w:t>
      </w:r>
    </w:p>
    <w:p>
      <w:r>
        <w:t>Seite 101</w:t>
      </w:r>
    </w:p>
    <w:p>
      <w:r>
        <w:rPr>
          <w:b/>
        </w:rPr>
        <w:t>E. 17.4.21</w:t>
      </w:r>
    </w:p>
    <w:p>
      <w:r>
        <w:t>Inwieweit die Einwände der Beschwerdeführerin in ihrer Stellung- nahme zum Verfügungsantrag den zuvor im Verfahren der Wettbewerbs- behörden erbrachten Mehrwert geschmälert haben, braucht deshalb nicht abschliessend beurteilt zu werden. Denn die Vorinstanz zeigt weder schlüssig auf noch ist ersichtlich, dass die Einwände der Beschwerdefüh- rerin zu einem wesentlichen zusätzlichen Prüf- und Begründungsaufwand der Vorinstanz geführt haben. So stimmen die Erwägungen des Sekretari- ats im Verfügungsantrag über das Vorliegen eines Konsenses mit denjeni- gen in der angefochtenen Verfügung der Vorinstanz – von hier nicht rele- vanten Unterschieden abgesehen – nahezu wörtlich überein (jeweils "B.4 Beweiswürdigung – B 4.1 Konsens", Rz. 41 ff. [Verfügungsantrag] und Rz. 60 ff. [Verfügung]). Die angefochtene Verfügung geht mithin in ihrer Beweiswürdigung zur Frage eines Konsenses nicht auf die betreffenden Einwände in der Stellungnahme der Beschwerdeführerin zum Verfügungs- antrag ein, obschon sie diese Einwände in ihren Erwägungen über einen Erlass der Sanktion nach der Bonusregelung (Rz. 155 ff.) dahingehend wertet, dass die Beschwerdeführerin eine Abstimmung bestreite (vgl. E. 17.4.1 ff.). Nicht näher zu prüfen ist die Bedeutung des Einwands der Beschwerde- führerin für die Anwendung der Bonusregelung, sie habe keine Beschrän- kung des Wettbewerbs bezweckt. Dieser Einwand betrifft die Motive der Beschwerdeführerin, die – wie aufgezeigt (vgl. E. 9.3.7 ff.) – bei der Beur- teilung, ob das Tatbestandsmerkmal des Bezweckens einer Wettbewerbs- beschränkung nach Art. 4 Abs. 1 KG vorliegt, grundsätzlich unerheblich sind. Der Einwand hatte für die gerichtliche Beurteilung im vorliegenden Beschwerdeverfahren denn auch keinen relevanten Mehraufwand zur Folge. Es ist zudem nicht ersichtlich, dass seine Behandlung im vorinstanz- lichen Verfahren einen erheblichen Aufwand bewirkt hat. Wenn der ent- sprechende Einwand für die Beurteilung, ob eine Wettbewerbsabrede nach Art. 4 Abs. 1 KG vorliegt, unerheblich ist, vermag er den erbrachten Mehr- wert nicht in erheblicher Weise zu beeinträchtigen. Umso weniger kann er – auch im Lichte der Verteidigungsrechte (vgl. E. 16.3.32) – einen Verzicht auf jede Reduktion der Sanktion rechtfertigen.</w:t>
      </w:r>
    </w:p>
    <w:p>
      <w:r>
        <w:t>B-648/2018</w:t>
      </w:r>
    </w:p>
    <w:p>
      <w:r>
        <w:t>Seite 102</w:t>
      </w:r>
    </w:p>
    <w:p>
      <w:r>
        <w:t>(3) Treu und Glauben</w:t>
      </w:r>
    </w:p>
    <w:p>
      <w:r>
        <w:rPr>
          <w:b/>
        </w:rPr>
        <w:t>E. 17.4.22</w:t>
      </w:r>
    </w:p>
    <w:p>
      <w:r>
        <w:t>Zu prüfen bleibt demgegenüber, ob das prozessuale Verhalten der Beschwerdeführerin, wie von der Vorinstanz im Beschwerdeverfahren sinngemäss vorgebracht wird, Treu und Glauben verletzt hat.</w:t>
      </w:r>
    </w:p>
    <w:p>
      <w:r>
        <w:rPr>
          <w:b/>
        </w:rPr>
        <w:t>E. 17.4.23</w:t>
      </w:r>
    </w:p>
    <w:p>
      <w:r>
        <w:t>Der allgemeine Rechtsgrundsatz von Treu und Glauben stellt unter anderem auch eine Schranke für die Ausübung von Verteidigungsrechten dar, an die Private im Verkehr mit staatlichen Behörden gebunden sind (Art. 5 Abs. 3 BV). Dieser bildet damit einen Massstab für die Beurteilung, ob das Verteidigungsverhalten eines Selbstanzeigers einer Sanktionsreduk- tion nach der Bonusregelung entgegensteht (vgl. MAX BAUMANN, in: ZK- ZGB, Bd. I/1, Einleitung: Art. 1-7 ZGB, 3. Aufl. 1998, Art. 2 N. 34 ff.). Eine Verletzung von Treu und Glauben im Beschwerdeverfahren kann etwa dann vorliegen, wenn sich eine Beschwerdeführerin widersprüchlich oder rechtsmissbräuchlich verhält (vgl. BGE 137 V 394 E. 7 [Staatshaftungsan- spruch]; BGE 101 Ia 39 E. 4 [Gerichtsstand]; Urteil des BVGer B- 5474/2013 vom 27. Mai 2014 E. 3.3 [Prüfung als Chiropraktikerin]; vgl. auch KRAUSKOPF, in: DIKE-Kommentar KG, 2018, Art. 49a Abs. 1-2 N. 78 ff.). Treuwidrigkeit kann auch dadurch begründet werden, dass eine Person im Rahmen von Mitwirkungs- und Auskunftspflichten gegenüber der Behörde bewusst unrichtige Angaben macht oder diese über erhebli- che Tatsachen nicht informiert, wobei es sich um eine qualifizierte Verlet- zung der Mitwirkungspflicht handeln muss (vgl. SCHINDLER/Tschumi, in: St. Galler BV-Kommentar, 4. Aufl. 2023, Art. 5 N. 66 f., m.H. auf BGE 140 II 65 E. 2.2 [Einbürgerung]). Ein treuwidriges Verhalten eines Privaten kann demzufolge nach bundesgerichtlicher Rechtsprechung nur mit Zurückhal- tung bejaht werden (vgl. BGE 137 V 394 E. 7; BGE 121 II 97 E. 4a; BGE 108 V 84 E. 3a). Dies auch deshalb, weil die Berufung auf dieses Verbot gegenüber Privaten auf eine Verkürzung von deren verfassungsrechtlichen und gesetzlichen Rechtspositionen hinausläuft (vgl. BGE 143 V 66 E. 4.3). Bei der Beurteilung, ob ein prozessuales Verhalten Treu und Glauben ver-</w:t>
      </w:r>
    </w:p>
    <w:p>
      <w:r>
        <w:t>B-648/2018</w:t>
      </w:r>
    </w:p>
    <w:p>
      <w:r>
        <w:t>Seite 103</w:t>
      </w:r>
    </w:p>
    <w:p>
      <w:r>
        <w:t>letzt, ist mithin den völker- und verfassungsmässigen Garantien eines wirk- samen Rechtsschutzes von Art. 29a BV und Art. 6 und 13 EMRK Rechnung zu tragen (vgl. auch E. 16.3.32).</w:t>
      </w:r>
    </w:p>
    <w:p>
      <w:r>
        <w:rPr>
          <w:b/>
        </w:rPr>
        <w:t>E. 17.4.24</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 Die Vorinstanz gibt den Sachverhalt jedoch verkürzt wie- der: Die Beschwerdeführerin macht – was die Vorinstanz in ihrer Duplik auch festhält (Rz. 26) – im Beschwerdeverfahren einen Anspruch auf voll- ständigen Erlass der Sanktion nach der Bonusregelung lediglich eventua- liter geltend. Sie begründet ihren Hauptantrag auf Aufhebung der ihr aufer- legten Sanktion (vgl. Sachverhalt, O; E. 4) in erster Linie damit, dass eine "Wettbewerbsabrede bei den bilateralen Kontakten nicht bewiesen" sei (vgl. Beschwerde, Rz. 10, 21 ff.) und erhebt zur Hauptsache Einwände ge- gen die tatsächliche und rechtliche Würdigung ihres Verhaltens als Wett- bewerbsabrede. Nur im Sinne einer Eventualargumentation macht sie gel- tend, selbst wenn hypothetisch angenommen werde, dass die rechtliche Beurteilung der Vorinstanz zutreffe und eine unzulässige Wettbewerbsab- rede vorliege, hätte ihr die Sanktion gestützt auf die Bonusregelung erlas- sen werden müssen, weil sie alle Voraussetzungen für einen Sanktionser- lass nach der Bonusregelung erfüllt habe (vgl. Beschwerde, Rz. 74 ff.; Rep- lik, 53 f.).</w:t>
      </w:r>
    </w:p>
    <w:p>
      <w:r>
        <w:rPr>
          <w:b/>
        </w:rPr>
        <w:t>E. 17.4.25</w:t>
      </w:r>
    </w:p>
    <w:p>
      <w:r>
        <w:t>Im Einzelnen führt die Beschwerdeführerin in ihrer Replik Folgen- des aus [Hervorhebungen hinzugefügt]: "(53) Die Vorinstanz verkennt, dass der Anspruch der Beschwerdeführerin auf einen vollständigen Sanktionserlass nach der Bonusregelung vor allem dann begründet ist, wenn der jeweils bilaterale Informationsaustausch für die Ab-</w:t>
      </w:r>
    </w:p>
    <w:p>
      <w:r>
        <w:t>B-648/2018</w:t>
      </w:r>
    </w:p>
    <w:p>
      <w:r>
        <w:t>Seite 104</w:t>
      </w:r>
    </w:p>
    <w:p>
      <w:r>
        <w:t>gabe der 'Pro-Forma-Offerte' beim Projekt (...) als unzulässige Wettbewerbs- abrede zu qualifizieren ist. Die Beschwerdeführerin hat das in der Beschwerde hypothetisch angenommen (Rz. 74-83). (54) Zu dieser alternativen Begründung des Antrags Nr. 1 (Antrag Nr. 2 wäre hingegen bei dieser Annahme unbegründet) nimmt die Vorinstanz überhaupt keine Stellung (vgl. Vernehmlassung, Rz. 56-58).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einer unzulässigen Wettbe- werbsabrede ausgegangen wird." (Replik, Rz. 53 f.) Daraus ergibt sich, dass die Beschwerdeführerin – wie erwähnt – im Be- schwerdeverfahren einen Anspruch auf vollständigen Erlass der Sanktion nach der Bonusregelung lediglich für den Fall geltend macht, dass von ei- ner unzulässigen Wettbewerbsabrede auszugehen sei.</w:t>
      </w:r>
    </w:p>
    <w:p>
      <w:r>
        <w:rPr>
          <w:b/>
        </w:rPr>
        <w:t>E. 17.4.26</w:t>
      </w:r>
    </w:p>
    <w:p>
      <w:r>
        <w:t>Schliesslich wird von der Vorinstanz weder stichhaltig dargelegt noch ist ersichtlich, dass das Verhalten der Beschwerdeführerin sonst wie gegen Treu und Glauben verstossen hat. Dass die Beschwerdeführerin eine andere Bewertung der – nicht bestrittenen – äusseren Tatsachen (In- formationsaustausch in Form der Zusendung je einer vorkalkulierten Of- ferte an Martinelli und Implenia, die diese als eigene Offerte eingereicht haben) als die Vorinstanz geltend macht, begründet noch kein offenkundig treuwidriges Prozessverhalten, zumal die Einwände der Beschwerdeführe- rin sich – wie erwähnt (vgl. E. 17.4.15) – nicht spezifisch gegen den Be- weiswert der von ihr vorgelegten E-Mails an Martinelli und Implenia als zentrale Beweismittel für eine Abstimmung über das Eingabeverhalten richten. (4) Bemessung der Sanktionsreduktion</w:t>
      </w:r>
    </w:p>
    <w:p>
      <w:r>
        <w:rPr>
          <w:b/>
        </w:rPr>
        <w:t>E. 17.4.27</w:t>
      </w:r>
    </w:p>
    <w:p>
      <w:r>
        <w:t>Ausgehend davon, dass die Beschwerdeführerin einen Anspruch auf Sanktionsreduktion unter dem Aspekt der Bonusregelung hat, stellt sich die Frage nach deren Bemessung.</w:t>
      </w:r>
    </w:p>
    <w:p>
      <w:r>
        <w:t>B-648/2018</w:t>
      </w:r>
    </w:p>
    <w:p>
      <w:r>
        <w:t>Seite 105</w:t>
      </w:r>
    </w:p>
    <w:p>
      <w:r>
        <w:rPr>
          <w:b/>
        </w:rPr>
        <w:t>E. 17.4.28</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werbsbehörde in allgemeiner Weise, auf die Sanktion "ganz oder teilweise"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 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17.4.29</w:t>
      </w:r>
    </w:p>
    <w:p>
      <w:r>
        <w:t>Bei dieser Ausgangslage muss es den Wettbewerbsinstanzen in Ausnahmefällen möglich sein, in Abweichung von den Kategorien in der SVKG, die wie erwähnt (Art. 60 KG; E. 16.3.16)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16.3.29 f.), nicht zu vereinbaren ist (in diesem Sinne auch PICHT, in: OFK Wettbewerbsrecht II, 2. Aufl. 2021, Art. 12 N. 9 und Art. 8 N. 2).</w:t>
      </w:r>
    </w:p>
    <w:p>
      <w:r>
        <w:t>B-648/2018</w:t>
      </w:r>
    </w:p>
    <w:p>
      <w:r>
        <w:t>Seite 106</w:t>
      </w:r>
    </w:p>
    <w:p>
      <w:r>
        <w:t>(5) Reformatio in peius</w:t>
      </w:r>
    </w:p>
    <w:p>
      <w:r>
        <w:rPr>
          <w:b/>
        </w:rPr>
        <w:t>E. 17.4.30</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Sachverhaltes beruht; wegen Unange- messenheit darf die angefochtene Verfügung nicht zuungunsten einer Par- tei geändert werden, ausser im Falle der Änderung zugunsten einer Ge- genpartei. Von einer reformatio in peius ist gemäss der bisherigen Praxis des Bun- desverwaltungsgerichts – insbesondere in Fällen, in denen die Vorinstanz ein Ermessen hat – zurückhaltend Gebrauch zu machen. Diese ist vielmehr auf Fälle zu beschränken, in denen der angefochtene Entscheid offensicht- lich unrichtig und die Korrektur von erheblicher Bedeutung ist (vgl. BGE 105 Ib 348 E. 18; Urteile des BGer 8C_592/2012 vom 23. November 2012 E. 3.5; 2A.363/2002 vom 26. Mai 2003 E. 1.2; Urteile des BVGer B- 4596/2019 vom 5. Juni 2023 E. 9.2.16 ff., CA Auto Finance Suisse SA; B- 6888/2018 vom 18. Februar 2019 E. 11; B-3328/2015 vom 18. Oktober 2017 E. 3.1 ff.). Diese Praxis beruht unter anderem auf der Überlegung, dass eine reformatio in peius im Widerspruch zur Funktion des Bundesver- waltungsgerichts steht, neben der Durchsetzung des objektiven Rechts auch Individualrechtsschutz zu gewähren (vgl. PETER BÖCKLI, Reformatio in pejus – oder der Schlag auf die hilfesuchende Hand, ZBl 1980, 97 ff., 106 ff.). Es sind deshalb die öffentlichen Interessen an der korrekten An- wendung des materiellen Rechts den Rechtsschutzinteressen der betroffe- nen Partei gegenüberzustellen (vgl. Urteil des BVGer B-3328/2015 vom</w:t>
      </w:r>
    </w:p>
    <w:p>
      <w:r>
        <w:rPr>
          <w:b/>
        </w:rPr>
        <w:t>E. 18</w:t>
      </w:r>
    </w:p>
    <w:p>
      <w:r>
        <w:t>Verbot des Zwangs zur Selbstbelastung Zu prüfen bleibt die Rüge der Beschwerdeführerin, die Vorinstanz habe das Verbot des Zwangs zur Selbstbelastung (Grundsatz von nemo tenetur) ver- letzt (vgl. E. 16.1).</w:t>
      </w:r>
    </w:p>
    <w:p>
      <w:r>
        <w:rPr>
          <w:b/>
        </w:rPr>
        <w:t>E. 18.1</w:t>
      </w:r>
    </w:p>
    <w:p>
      <w:r>
        <w:t>Die Beschwerdeführerin sieht im Schreiben des Sekretariats im Auf- trag des Präsidenten der Vorinstanz vom 15. August 2017, mit dem diese die Beschwerdeführerin zur Stellungnahme dazu aufforderte, ob das Ver- halten der Parteien im Zusammenhang mit dem in Frage stehenden Pro- jekt zumindest potentielle Auswirkungen auf die Wettbewerbsverhältnisse gehabt habe (vgl. Sachverhalt, K), und "vor allem" im teilweisen Entzug des Sanktionserlasses wegen angeblicher Distanzierung von der Selbstan- zeige eine Ausübung missbräuchlichen Zwangs. Sie führt in Bezug auf das fragliche Schreiben aus, eine aus ihrer Sicht wahrheitswidrige Aussage, wonach sie mit dem Informationsaustausch eine Wettbewerbsbeschrän- kung bezweckt habe, habe die Vorinstanz auf keinen Fall erzwingen dür- fen, zumal es sich hierbei um eine Aussage mit Geständnischarakter handle (vgl. Beschwerde, Rz. 56 ff., 66 ff.; Replik, Rz. 50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 auf die Folgen ihrer man- gelhaften Selbstanzeige hingewiesen habe (vgl. Vernehmlassung, Rz. 50 ff.; Duplik, Rz. 24).</w:t>
      </w:r>
    </w:p>
    <w:p>
      <w:r>
        <w:t>B-648/2018</w:t>
      </w:r>
    </w:p>
    <w:p>
      <w:r>
        <w:t>Seite 110</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 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 zur Anwendung (vgl. Urteil des BVGer B-581/2012 vom 16. September 2016 E. 2.1.1, 5.3.2, Nikon; in diesem Sinne EGMR, Jussila/Finnland, Ur- teil vom 23. November 2006, Nr. 73053/01, § 45). Denn das Verfahrens- recht dient dazu, auf eine faire Weise die Realisierung des materiellen Rechts zu ermöglichen. Es verstiesse gegen das Gebot der praktischen Konkordanz von Verfassungsinteressen, das Anliegen des Schutzes der</w:t>
      </w:r>
    </w:p>
    <w:p>
      <w:r>
        <w:t>B-648/2018</w:t>
      </w:r>
    </w:p>
    <w:p>
      <w:r>
        <w:t>Seite 111</w:t>
      </w:r>
    </w:p>
    <w:p>
      <w:r>
        <w:t>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 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Die Bundesgerichte orientieren sich dabei weitgehend an der Rechtsprechung des EGMR zu Art. 6 EMRK, zumal sie den Garantien der Bundesverfassung insoweit keinen weiter gehenden Gehalt beimessen (vgl. BGE 147 I 57 E. 4.3 [finanzmarktrechtliche Sankti- onen];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t>B-648/2018</w:t>
      </w:r>
    </w:p>
    <w:p>
      <w:r>
        <w:t>Seite 112</w:t>
      </w:r>
    </w:p>
    <w:p>
      <w:r>
        <w:rPr>
          <w:b/>
        </w:rPr>
        <w:t>E. 18.4.1</w:t>
      </w:r>
    </w:p>
    <w:p>
      <w:r>
        <w:t>Die Beschwerdeführerin beanstandet unter dem Gesichtspunkt von nemo tenetur zunächst das Schreiben des Sekretariats im Auftrag des Prä- sidenten der Vorinstanz vom 15. August 2017. Dieses lautet wie folgt [Her- vorhebungen hinzugefügt]: "Wir beziehen uns auf die Stellungnahme der Bezzola Denoth AG vom 14. Juni 2017 [...]. Darin zieht die Bezzola Denoth AG unter anderem in Zweifel, dass das Verhalten der Parteien im Zusammenhang mit dem Bauprojekt (...) zu einer Beschränkung des Wettbewerbs geeignet gewesen sei. [...] (Rz 12 der Stellungnahme). Diese Ausführungen stellen die Qualifikation der bisherigen Eingaben der Be- zzola Denoth AG als Selbstanzeige in Frage. Gemäss Rechtsprechung des Bundesgerichts i.S. Gaba genügt es, wenn Abreden den Wettbewerb potenti- ell beeinträchtigen können, um den Tatbestand von Art. 5 Abs. 1 KG zu erfül- len [...]. Zwecks Klärung der Frage bezüglich Qualifikation der Selbstanzeige ersuchen wir die Bezzola Denoth AG im Auftrag des Präsidenten der Wettbe- 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 zum Verfügungsan- trag vom 14. Juni 2017 (vgl. Sachverhalt, J) einen Verzicht auf die Herab- setzung der Sanktion unter dem Titel der Bonusregelung in Erwägung ge- zogen haben.</w:t>
      </w:r>
    </w:p>
    <w:p>
      <w:r>
        <w:rPr>
          <w:b/>
        </w:rPr>
        <w:t>E. 18.4.2</w:t>
      </w:r>
    </w:p>
    <w:p>
      <w:r>
        <w:t>In ihrer Antwort vom 21. August 2017 (vgl. Sachverhalt, L) bejahte die Beschwerdeführerin die ihr gestellte Frage einerseits und wies ande- rerseits darauf hin, dass es drei Aussenseiter gegeben habe, die ein wett- bewerbsfähiges Angebot eingereicht hätten. Sie führte im Einzelnen Fol- gendes aus:</w:t>
      </w:r>
    </w:p>
    <w:p>
      <w:r>
        <w:t>B-648/2018</w:t>
      </w:r>
    </w:p>
    <w:p>
      <w:r>
        <w:t>Seite 113</w:t>
      </w:r>
    </w:p>
    <w:p>
      <w:r>
        <w:t>"Ja, das Verhalten der Parteien hatte zumindest potentielle Auswirkungen auf die Wettbewerbsverhältnisse. Ohne die drei weiteren unabhängigen Angebote für das Projekt (...) hätte das Verhalten dazu geführt, dass nur ein einziges wettbewerbsfähiges Angebot durch Bezzola Denoth eingereicht worden wäre. Ein Bauunternehmen, das für ein bestimmtes Projekt ein Angebot abgibt, weiss in aller Regel nicht, wie viele und welche anderen Bauunternehmen gleichfalls anbieten werden." Des Weiteren erklärte sich die Beschwerdeführerin in ihrem im Schreiben "überrascht", dass ihre Stellungnahme zum Verfügungsantrag vom 17. Juni 2017 die Qualifikation der bisherigen Eingaben als Selbstanzeige in Frage stellen soll. Sie führt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 vom</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Urteile des BVGer B-645/2018 vom 14. August 2023 E.18.4.3, Engadin IV Foffa Con- rad; B-3096/2018 vom 28. November 2023 E. 125, Engadin I Foffa Conrad; in diesem Sinne auch TAGMANN/ZIRLICK, in: BSK-KG, 2. Aufl. 2021, Art. 49a N. 139h; EuGH, C-411/15, EU:C:2017:11, Rz. 83 ff., Timab lndust- ries; EuG, T-311/94, EU:T:1998:93, Rz. 322 ff., BPB Karton; zur Tragweite des nemo tenetur-Grundsatzes im Rahmen der Bonusregelung vgl. auch COLIN CHEETHAM, Der nemo tenetur-Grundsatz im kartellrechtlichen Kron- zeugenverfahren der Schweiz und der EU, 2023, Rz. 256 ff.; PICHT, in: OFK Wettbewerbsrecht II, 2. Aufl. 2021, Art. 8 SVKG N. 16).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16.3.18), dass die EU-Gerichte in einer entsprechenden Konstellation bislang nicht von einer Anwendbarkeit des nemo tenetur-Grundsatzes ausgegangen sind.</w:t>
      </w:r>
    </w:p>
    <w:p>
      <w:r>
        <w:t>B-648/2018</w:t>
      </w:r>
    </w:p>
    <w:p>
      <w:r>
        <w:t>Seite 115</w:t>
      </w:r>
    </w:p>
    <w:p>
      <w:r>
        <w:t>So hat der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CHEETHAM, a.a.O., Rz. 220 ff.; EMMA SALEMME, Enfor- cing European Competition Law through Leniency Programmes in the Light of Fundamental Rights, 2019, S. 231 ff., m.w.H.). Im Fall Schindler wies das EuG sodann die Rüge, wonach die Mitteilung der EU-Kommission über die Zusammenarbeit von 2002 (a.a.O.) gegen den nemo tenetur-Grund- satz verstosse, mit der Begründung zurück, die Zusammenarbeit des be- treffenden Unternehmens im Sinne der Mitteilung über Zusammenarbeit erfolge freiwillig, weil es in keiner Weise dazu gezwungen werde, zu dem vermuteten Kartell Beweismittel vorzulegen (EuG, T-138/07, EU:T:2011:362 Rz. 153, Schindler, m.w.H.). Es kann jedoch mangels Relevanz für den Ausgang des Verfahrens offen- gelassen werden, inwieweit diese Rechtsprechung in Berücksichtigung des Grundsatzes der parallelen Rechtslage (vgl. E. 16.3.18)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(vgl. Verfügung, Rz. 60 ff.) nicht auf die Antwort der Beschwerdeführerin vom 21. August 2017 abgestellt hat. Bei dieser Ausgangslage braucht auch nicht näher auf die Rüge der Be- schwerdeführerin eingegangen zu werden, der teilweise Entzug des Sank- tionserlasses wegen angeblicher Distanzierung von der Selbstanzeige sei eine Ausübung missbräuchlichen Zwangs und verletze den nemo tenetur- Grundsatz (vgl. Beschwerde, Rz. 12, 56 ff.). Stichhaltige Gründe für diese</w:t>
      </w:r>
    </w:p>
    <w:p>
      <w:r>
        <w:t>B-648/2018</w:t>
      </w:r>
    </w:p>
    <w:p>
      <w:r>
        <w:t>Seite 116</w:t>
      </w:r>
    </w:p>
    <w:p>
      <w:r>
        <w:t>Ansicht werden nicht vorgebracht und sind auch nicht ersichtlich. Es ist nicht einsichtig, inwieweit die Bemessung der Sanktionsreduktion in der angefochtenen Verfügung einen unverhältnismässigen Druck auf die Be- schwerdeführerin im Untersuchungsverfahren ausgeübt haben soll. Aus diesen Gründen liegt keine Verletzung des nemo tenetur-Grundsatzes im vorinstanzlichen Verfahren vor. 19. 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Implenia bzw. Martinelli über das Eingabeverhalten an der in Frage ste- henden Ausschreibung bestritten hat. Sie hat jedoch gleichwohl einen er- heblichen Mehrwert bei der Aufklärung des Verstosses erbracht. Die in der angefochtenen Verfügung ausgesprochene Sanktion ist demzufolge im Er- gebnis nicht zu beanstanden, weshalb die Beschwerde als unbegründet abzuweisen ist. 20. Kosten des vorinstanzlichen Verfahrens Die Beschwerde richtet sich auch gegen die Auferlegung von Kosten des vorinstanzlichen Verfahrens in der Höhe von Fr. 10'706.–. Das Dispositiv der angefochtenen Verfügung auferlegt diese Kosten der Foffa Conrad AG. Die Muttergesellschaft der Beschwerdeführerin war jedoch nicht Partei des vorinstanzlichen Verfahrens Nr. 22-0463 (Hoch- und Tiefbauleistungen En- gadin VI [...]). Dass es sich dabei um ein offenkundiges Redaktionsverse- hen handeln muss, ergibt sich unter anderem aus der Begründung der Kos-</w:t>
      </w:r>
    </w:p>
    <w:p>
      <w:r>
        <w:t>B-648/2018</w:t>
      </w:r>
    </w:p>
    <w:p>
      <w:r>
        <w:t>Seite 117</w:t>
      </w:r>
    </w:p>
    <w:p>
      <w:r>
        <w:t>tenauferlegung, wo einzig von der Verteilung der Kosten unter der Be- schwerdeführerin, Martinelli und Implenia die Rede ist (vgl. Verfügung, Rz. 202). Die Vorinstanz auferlegt der Beschwerdeführerin, Martinelli und Implenia Verfahrenskosten von Fr. 32'120.– zu gleichen Teilen (Fr. 10'706.– je Ver- fügungsadressatin). Dieser Betrag setzt sich aus einem Zeitaufwand von 49 Stunden zu einem Stundenansatz Fr. 200.– und von 8 Stunden zu ei- nem Ansatz Fr. 290.– zusammen, was einen Betrag von Fr. 12'120.– ergibt. Die Vorinstanz rechnet des Weiteren vom ursprünglichen Verfahren Nr. 22- 0433 (Bauleistungen Graubünden) Verfahrenskosten von Fr. 20'000.– hinzu, weil vor der Verfahrenstrennung am 23. November 2015 mehrere Ermittlungshandlungen, insbesondere Einvernahmen, über das vorlie- gende Bauprojekt durchgeführt worden seien (vgl. Verfügung, Rz.199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 tellgesetz vom 25. Februar 1998 (Gebührenverordnung KG, GebV-KG; SR 251.2). Gebührenpflichtig ist gemäss Art. 2 Abs. 1 GebV-KG unter ande- 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 genden Anhaltspunkte nicht erhärten und das Verfahren aus diesem Grunde eingestellt wird. Die Gebühr bemisst sich gemäss Art. 4 Abs. 1 GebV-KG nach dem Zeitaufwand. Wurde eine Verfügung durch mehrere (juristische) Personen gemeinsam veranlasst, haften sie für die Gebühr so- lidarisch (Art. 1a GebV-KG i.V.m. Art. 2 Abs. 2 Allgemeine Gebührenver- ordnung vom 8. September 2004 [AllgGebV; SR 172.041.1]; vgl. Urteil des BVGer B-771/2012 vom 25. Juni 2018 E. 11.1.1, Strassen– und Tiefbau im Kanton Aargau Cellere).</w:t>
      </w:r>
    </w:p>
    <w:p>
      <w:r>
        <w:t>B-648/2018</w:t>
      </w:r>
    </w:p>
    <w:p>
      <w:r>
        <w:t>Seite 118</w:t>
      </w:r>
    </w:p>
    <w:p>
      <w:r>
        <w:t>Die Beschwerdeführerin hat das der vorliegend angefochtenen Verfügung zugrunde liegende Untersuchungsverfahren mitverursacht, nach dessen Abschluss die Vorinstanz zu Recht auf eine Beteiligung der Beschwerde- führerin an einer unzulässigen Wettbewerbsabrede geschlossen hat. Es ist deshalb nicht zu beanstanden, dass die angefochtene Verfügung der Be- 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20'000.– hinzurechnet. Die Beschwerde ist auch diesbezüglich abzuweisen.</w:t>
      </w:r>
    </w:p>
    <w:p>
      <w:r>
        <w:rPr>
          <w:b/>
        </w:rPr>
        <w:t>E. 19</w:t>
      </w:r>
    </w:p>
    <w:p>
      <w:r>
        <w:t>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Implenia bzw. Martinelli über das Eingabeverhalten an der in Frage stehenden Ausschreibung bestritten hat. Sie hat jedoch gleichwohl einen erheblichen Mehrwert bei der Aufklärung des Verstosses erbracht. Die in der angefochtenen Verfügung ausgesprochene Sanktion ist demzufolge im Ergebnis nicht zu beanstanden, weshalb die Beschwerde als unbegründet abzuweisen ist.</w:t>
      </w:r>
    </w:p>
    <w:p>
      <w:r>
        <w:rPr>
          <w:b/>
        </w:rPr>
        <w:t>E. 20</w:t>
      </w:r>
    </w:p>
    <w:p>
      <w:r>
        <w:t>Kosten des vorinstanzlichen Verfahrens Die Beschwerde richtet sich auch gegen die Auferlegung von Kosten des vorinstanzlichen Verfahrens in der Höhe von Fr. 10'706.-. Das Dispositiv der angefochtenen Verfügung auferlegt diese Kosten der Foffa Conrad AG. Die Muttergesellschaft der Beschwerdeführerin war jedoch nicht Partei des vorinstanzlichen Verfahrens Nr. 22-0463 (Hoch- und Tiefbauleistungen Engadin VI [...]). Dass es sich dabei um ein offenkundiges Redaktionsversehen handeln muss, ergibt sich unter anderem aus der Begründung der Kostenauferlegung, wo einzig von der Verteilung der Kosten unter der Beschwerdeführerin, Martinelli und Implenia die Rede ist (vgl. Verfügung, Rz. 202). Die Vorinstanz auferlegt der Beschwerdeführerin, Martinelli und Implenia Verfahrenskosten von Fr. 32'120.- zu gleichen Teilen (Fr. 10'706.- je Verfügungsadressatin). Dieser Betrag setzt sich aus einem Zeitaufwand von 49 Stunden zu einem Stundenansatz Fr. 200.- und von 8 Stunden zu einem Ansatz Fr. 290.- zusammen, was einen Betrag von Fr. 12'120.- ergibt. Die Vorinstanz rechnet des Weiteren vom ursprünglichen Verfahren Nr. 22-0433 (Bauleistungen Graubünden) Verfahrenskosten von Fr. 20'000.- hinzu, weil vor der Verfahrenstrennung am 23. November 2015 mehrere Ermittlungshandlungen, insbesondere Einvernahmen, über das vorliegende Bauprojekt durchgeführt worden seien (vgl. Verfügung, Rz.199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Kartellgesetz vom 25. Februar 1998 (Gebührenverordnung KG, GebV-KG; SR 251.2). Gebührenpflichtig ist gemäss Art. 2 Abs. 1 GebV-KG unter anderem,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Abs. 1 GebV-KG nach dem Zeitaufwand. Wurde eine Verfügung durch mehrere (juristische) Personen gemeinsam veranlasst, haften sie für die Gebühr solidarisch (Art. 1a GebV-KG i.V.m. Art. 2 Abs. 2 Allgemeine Gebührenverordnung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Beschwerdeführerin an einer unzulässigen Wettbewerbsabrede geschlossen hat. Es ist deshalb nicht zu beanstanden, dass die angefochtene Verfügung der Beschwerdeführerin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20'000.- hinzurechnet. Die Beschwerde ist auch diesbezüglich abzuweisen.</w:t>
      </w:r>
    </w:p>
    <w:p>
      <w:r>
        <w:rPr>
          <w:b/>
        </w:rPr>
        <w:t>E. 21</w:t>
      </w:r>
    </w:p>
    <w:p>
      <w:r>
        <w:t>Kosten des Beschwerdeverfahrens und Parteientschädigung Die Beschwerdeführerin unterliegt mit ihren Begehren, weshalb ihr die Kos- ten des Beschwerdeverfahrens aufzuerlegen sind (Art. 63 Abs. 1 VwVG i.V.m. Art. 37 VGG). Die Bemessung richtet sich nach dem gestützt auf Art. 16 Abs. 1 Bst. a VGG erlassenen Reglement des Bundesverwaltungs- gerichts über die Kosten und Entschädigungen vor dem Bundesverwal- tungsgericht vom 21. Februar 2008 (VGKE). Danach bemisst sich die Ge- richtsgebühr nach Umfang und Schwierigkeit der Streitsache, Art der Pro- zessführung und finanzieller Lage der Parteien (Art. 1 Abs. 1 VGKE). Nach Art. 4 VGKE beträgt die Gerichtsgebühr in Streitigkeiten mit Vermögensin- teresse bei einem Streitwert zwischen Fr. 10'000.– und Fr. 20'000.– maxi- mal Fr. 5'000.–. Die vorliegend angefochtene Sanktion beläuft sich auf Fr. (...). Aufgrund der relativ hohen Komplexität der zu behandelnden – bis- lang ungeklärten – Rechtsfragen in Zusammenhang mit der Bonusrege- lung ist die Gerichtsgebühr entsprechend dem einverlangten Kostenvor- schuss auf Fr. 4'500.– festzulegen.</w:t>
      </w:r>
    </w:p>
    <w:p>
      <w:r>
        <w:t>B-648/2018</w:t>
      </w:r>
    </w:p>
    <w:p>
      <w:r>
        <w:t>Seite 119</w:t>
      </w:r>
    </w:p>
    <w:p>
      <w:r>
        <w:t>Angesichts des Ausgangs des Beschwerdeverfahrens ist der Beschwerde- führerin keine Parteientschädigung zuzusprechen (Art. 64 Abs. 1 VwVG, Art. 7 Abs. 1 VGKE).</w:t>
      </w:r>
    </w:p>
    <w:p>
      <w:r>
        <w:t>B-648/2018</w:t>
      </w:r>
    </w:p>
    <w:p>
      <w:r>
        <w:t>Seite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