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B-6479/2019 vom 18. März 2021</w:t>
      </w:r>
    </w:p>
    <w:p>
      <w:r>
        <w:t>Bundesverwaltungsgericht, 2021-03-18, DE</w:t>
      </w:r>
    </w:p>
    <w:p>
      <w:r>
        <w:rPr>
          <w:b/>
        </w:rPr>
        <w:t xml:space="preserve">Quelle: </w:t>
      </w:r>
      <w:r>
        <w:t>https://mcp.opencaselaw.ch/entscheid/bvger_B-6479_2019</w:t>
      </w:r>
    </w:p>
    <w:p>
      <w:r>
        <w:t>FR: TAF B-6479/2019 du 18 mars 2021</w:t>
      </w:r>
    </w:p>
    <w:p>
      <w:r>
        <w:t>IT: TAF B-6479/2019 del 18 marzo 2021</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 die Beschwerdeführerin (Gerichtsurkunde) - die Vergabestelle (Ref-Nr. SIMAP-Projekt-ID 189624; Gerichtsurkunde) - die Zuschlagsempfängerin (A-Post; Auszug) Für die Rechtsmittelbelehrung wird auf die nächste Seite verwiesen.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