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B-6449/2016 vom 2. Februar 2017</w:t>
      </w:r>
    </w:p>
    <w:p>
      <w:r>
        <w:t>Bundesverwaltungsgericht, 2017-02-02, IT</w:t>
      </w:r>
    </w:p>
    <w:p>
      <w:r>
        <w:rPr>
          <w:b/>
        </w:rPr>
        <w:t xml:space="preserve">Quelle: </w:t>
      </w:r>
      <w:r>
        <w:t>https://mcp.opencaselaw.ch/entscheid/bvger_B-6449_2016</w:t>
      </w:r>
    </w:p>
    <w:p>
      <w:r>
        <w:t>FR: TAF B-6449/2016 du 2 février 2017</w:t>
      </w:r>
    </w:p>
    <w:p>
      <w:r>
        <w:t>IT: TAF B-6449/2016 del 2 febbraio 2017</w:t>
      </w:r>
    </w:p>
    <w:p>
      <w:pPr>
        <w:pStyle w:val="Heading2"/>
      </w:pPr>
      <w:r>
        <w:t>Regeste</w:t>
      </w:r>
    </w:p>
    <w:p>
      <w:r>
        <w:t>Conservazione delle specie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processuali, fissate a fr. 400.-, sono messe a carico della ricorrente e detratte dall'anticipo di fr. 1'000.-, da lei versato il 25 ottobre 2016. Alla ricorrente saranno restituiti fr. 600.-, prelevati sull'importo dell'anticipo, dopo il passaggio in giudicato della presente sentenza.</w:t>
      </w:r>
    </w:p>
    <w:p>
      <w:r>
        <w:rPr>
          <w:b/>
        </w:rPr>
        <w:t>E. 3</w:t>
      </w:r>
    </w:p>
    <w:p>
      <w:r>
        <w:t>Non si assegnano indennità per spese ripetibili.</w:t>
      </w:r>
    </w:p>
    <w:p>
      <w:r>
        <w:rPr>
          <w:b/>
        </w:rPr>
        <w:t>E. 4</w:t>
      </w:r>
    </w:p>
    <w:p>
      <w:r>
        <w:t>Comunicazione: - alla ricorrente (atto giudiziario; allegato: formulario "indirizzo per il pagamento"); - all'autorità inferiore (n. di rif. ...; atto giudiziario; allegato: esemplare della presa di posizione della ricorrente, del 15 dicembre 2016); - al Dipartimento federale dell'interno (atto giudiziario). Il presidente del collegio: Il cancelliere: Francesco Brentani Dario Quirici Rimedi giuridici: Contro la presente decisione può essere interposto ricorso in materia di diritto pubblico al Tribunale federale, 1000 Losanna 14, entro un termine di 30 giorni dalla sua notificazione (art. 82 e segg., 90 e segg. e 100 LTF). Gli atti scritti devono essere redatti in una lingua ufficiale, contenere le conclusioni, i motivi e l'indicazione dei mezzi di prova ed essere firmati. La decisione impugnata e - se in possesso della parte ricorrente - i documenti indicati come mezzi di prova devono essere allegati (art. 42 LTF). Data di spedizione: 6 febbraio 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