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B-6396/2015 vom 23. Januar 2017</w:t>
      </w:r>
    </w:p>
    <w:p>
      <w:r>
        <w:t>Bundesverwaltungsgericht, 2017-01-23, DE</w:t>
      </w:r>
    </w:p>
    <w:p>
      <w:r>
        <w:rPr>
          <w:b/>
        </w:rPr>
        <w:t xml:space="preserve">Quelle: </w:t>
      </w:r>
      <w:r>
        <w:t>https://mcp.opencaselaw.ch/entscheid/bvger_B-6396_2015</w:t>
      </w:r>
    </w:p>
    <w:p>
      <w:r>
        <w:t>FR: TAF B-6396/2015 du 23 janvier 2017</w:t>
      </w:r>
    </w:p>
    <w:p>
      <w:r>
        <w:t>IT: TAF B-6396/2015 del 23 gennaio 2017</w:t>
      </w:r>
    </w:p>
    <w:p>
      <w:pPr>
        <w:pStyle w:val="Heading2"/>
      </w:pPr>
      <w:r>
        <w:t>Regeste</w:t>
      </w:r>
    </w:p>
    <w:p>
      <w:r>
        <w:t>Subventionierung Berufsbildung</w:t>
      </w:r>
    </w:p>
    <w:p>
      <w:pPr>
        <w:pStyle w:val="Heading2"/>
      </w:pPr>
      <w:r>
        <w:t>Erwägungen</w:t>
      </w:r>
    </w:p>
    <w:p>
      <w:r>
        <w:rPr>
          <w:b/>
        </w:rPr>
        <w:t>E. 1</w:t>
      </w:r>
    </w:p>
    <w:p>
      <w:r>
        <w:t>Die Beschwerde wird abgewiesen.</w:t>
      </w:r>
    </w:p>
    <w:p>
      <w:r>
        <w:rPr>
          <w:b/>
        </w:rPr>
        <w:t>E. 2</w:t>
      </w:r>
    </w:p>
    <w:p>
      <w:r>
        <w:t>Die Verfahrenskosten von Fr. 300.- werden dem Beschwerdeführer auferlegt. Der einbezahlte Kostenvorschuss von Fr. 300.- wird, nach Eintritt der Rechtskraft des vorliegenden Entscheids, zur Bezahlung der Verfahrenskosten verwendet.</w:t>
      </w:r>
    </w:p>
    <w:p>
      <w:r>
        <w:rPr>
          <w:b/>
        </w:rPr>
        <w:t>E. 3</w:t>
      </w:r>
    </w:p>
    <w:p>
      <w:r>
        <w:t>Es wird keine Parteientschädigung ausgerichtet.</w:t>
      </w:r>
    </w:p>
    <w:p>
      <w:r>
        <w:rPr>
          <w:b/>
        </w:rPr>
        <w:t>E. 4</w:t>
      </w:r>
    </w:p>
    <w:p>
      <w:r>
        <w:t>Dieses Urteil geht an: - den Beschwerdeführer (Gerichtsurkunde); - die Vorinstanz (Ref-Nr. (...); Gerichtsurkunde); - die Erstinstanz (Gerichtsurkunde); - das Eidgenössische Department für Wirtschaft, Bildung und Forschung WBF (Gerichtsurkunde). Die vorsitzende Richterin: Die Gerichtsschreiberin: Eva Schneeberger Myriam Senn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 Februar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