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B-5683/2013 vom 10. Januar 2014</w:t>
      </w:r>
    </w:p>
    <w:p>
      <w:r>
        <w:t>Bundesverwaltungsgericht, 2014-01-10, DE</w:t>
      </w:r>
    </w:p>
    <w:p>
      <w:r>
        <w:rPr>
          <w:b/>
        </w:rPr>
        <w:t xml:space="preserve">Quelle: </w:t>
      </w:r>
      <w:r>
        <w:t>https://mcp.opencaselaw.ch/entscheid/bvger_B-5683_2013</w:t>
      </w:r>
    </w:p>
    <w:p>
      <w:r>
        <w:t>FR: TAF B-5683/2013 du 10 janvier 2014</w:t>
      </w:r>
    </w:p>
    <w:p>
      <w:r>
        <w:t>IT: TAF B-5683/2013 del 10 gennaio 2014</w:t>
      </w:r>
    </w:p>
    <w:p>
      <w:pPr>
        <w:pStyle w:val="Heading2"/>
      </w:pPr>
      <w:r>
        <w:t>Regeste</w:t>
      </w:r>
    </w:p>
    <w:p>
      <w:r>
        <w:t>Höhere Fachprüfung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werden mit dem geleisteten Kostenvorschuss von Fr. 600.-verrrechnet.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den Beschwerdeführer (Einschreiben; Beschwerdebeilagen zurück) - die Vorinstanz (Ref-Nr. 4124; Einschreiben; Akten zurück) - die Erstinstanz (Einschreiben) Die vorsitzende Richterin: Die Gerichtsschreiberin: Eva Schneeberger Beatrice Grubenmann Versand: 10. Januar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