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B-5651/2012 vom 7. November 2012</w:t>
      </w:r>
    </w:p>
    <w:p>
      <w:r>
        <w:t>Bundesverwaltungsgericht, 2012-11-07, DE</w:t>
      </w:r>
    </w:p>
    <w:p>
      <w:r>
        <w:rPr>
          <w:b/>
        </w:rPr>
        <w:t xml:space="preserve">Quelle: </w:t>
      </w:r>
      <w:r>
        <w:t>https://mcp.opencaselaw.ch/entscheid/bvger_B-5651_2012</w:t>
      </w:r>
    </w:p>
    <w:p>
      <w:r>
        <w:t>FR: TAF B-5651/2012 du 7 novembre 2012</w:t>
      </w:r>
    </w:p>
    <w:p>
      <w:r>
        <w:t>IT: TAF B-5651/2012 del 7 novembre 2012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Schreiben des Beschwerdeführers vom 29. Oktober 2012 sowie vom 1. und 2. No­vember 2012 werden mit den eingereichten Beilagen der Vorinstanz zur Weiterbehandlung des Gesuchs des Beschwerdeführers überwiesen.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an: - den Beschwerdeführer (Gerichtsurkunde) - die Vorinstanz (Ref-Nr. 8.436.21828.22669; Gerichtsurkunde; Beilagen: gemäss Ziff. 2) Die Einzelrichterin: Der Gerichtsschreiber: Vera Marantelli Said Huber Versand: 7. November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