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B-5449/2016 vom 21. November 2017</w:t>
      </w:r>
    </w:p>
    <w:p>
      <w:r>
        <w:t>Bundesverwaltungsgericht, 2017-11-21, DE</w:t>
      </w:r>
    </w:p>
    <w:p>
      <w:r>
        <w:rPr>
          <w:b/>
        </w:rPr>
        <w:t xml:space="preserve">Quelle: </w:t>
      </w:r>
      <w:r>
        <w:t>https://mcp.opencaselaw.ch/entscheid/bvger_B-5449_2016</w:t>
      </w:r>
    </w:p>
    <w:p>
      <w:r>
        <w:t>FR: TAF B-5449/2016 du 21 novembre 2017</w:t>
      </w:r>
    </w:p>
    <w:p>
      <w:r>
        <w:t>IT: TAF B-5449/2016 del 21 novembre 2017</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VwVG, soweit sich diese auf öffentliches Recht des Bundes stützen. Die staatliche Aufsicht über die Stiftungen hat ihre rechtliche Grundlage im Privatrecht (vgl. Art. 84 des Schweizerischen Zivilgesetzbuches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Urteile des BVGer B-565/2015, B-812/2015 vom 4. Oktober 2016 E. 1.1 und B-3867/2007 vom 29. April 2008 E. 1.1).</w:t>
      </w:r>
    </w:p>
    <w:p>
      <w:r>
        <w:rPr>
          <w:b/>
        </w:rPr>
        <w:t>E. 1.2</w:t>
      </w:r>
    </w:p>
    <w:p>
      <w:r>
        <w:t>Beschwerden an das Bundesverwaltungsgericht sind unter anderem zulässig gegen Verfügungen der Departemente und der ihnen unterstellten oder administrativ zugeordneten Dienststellen der Bundesverwaltung (Art. 33 Bst. d VGG), somit auch gegen Verfügungen der Vorinstanz, welche die Aufsicht über die dem Bund unterstehenden gemeinnützigen Stiftungen ausübt (Art. 3 Abs. 2 Bst. a der Organisationsverordnung vom 28. Juni 2000 für das Eidgenössische Departement des Innern [OV-EDI], SR 172.212.1). Eine Ausnahme im Sinne von Art. 32 VGG liegt nicht vor. Das Bundesverwaltungsgericht ist somit zur Beurteilung der vorliegenden Beschwerde zuständig.</w:t>
      </w:r>
    </w:p>
    <w:p>
      <w:r>
        <w:rPr>
          <w:b/>
        </w:rPr>
        <w:t>E. 2.1</w:t>
      </w:r>
    </w:p>
    <w:p>
      <w:r>
        <w:t>Der mit der angefochtenen Verfügung umschriebene Anfechtungsgegenstand bildet den Ausgangspunkt,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2.2</w:t>
      </w:r>
    </w:p>
    <w:p>
      <w:r>
        <w:t>Mit dem angefochtenen Entscheid verfügte die Vorinstanz nicht über ein bei ihr gestelltes Gesuch um unentgeltliche Rechtspflege. Die Beschwerdeführer reichten erst im Verfahren vor dem Bundesverwaltungsgericht - also nachträglich - ein entsprechendes Gesuch ein. Soweit sie um nachträgliche Gewährung der unentgeltlichen Rechtspflege im vorinstanzlichen Verfahren ersuchen, ist damit mangels eines vorinstanzlichen Entscheids auf die vorliegend zu beurteilende Beschwerde nicht einzutreten (vgl. etwa BGE 132 V 74 E. 1.1 mit Hinweis).</w:t>
      </w:r>
    </w:p>
    <w:p>
      <w:r>
        <w:rPr>
          <w:b/>
        </w:rPr>
        <w:t>E. 2.3</w:t>
      </w:r>
    </w:p>
    <w:p>
      <w:r>
        <w:t>Die Kostenauferlegung durch den vorinstanzlichen Entscheid überhaupt haben die Beschwerdeführer nicht angefochten. Sie beantragen lediglich den Erlass der konkret auferlegten vorinstanzlichen Verfahrenskosten. Somit ist auch die Kostenauferlegung als solche nicht Gegenstand des bundesverwaltungsgerichtlichen Verfahrens.</w:t>
      </w:r>
    </w:p>
    <w:p>
      <w:r>
        <w:rPr>
          <w:b/>
        </w:rPr>
        <w:t>E. 3.1</w:t>
      </w:r>
    </w:p>
    <w:p>
      <w:r>
        <w:t>Anfechtungsobjekt der vorliegend zu beurteilenden Beschwerde bildet der Nichteintretensentscheid vom 9. August 2016. Vorliegend ist unter anderem die Eintretensfrage Streitgegenstand. Nach der Rechtsprechung des Bundesgerichts ist derjenige, auf dessen Rechtsmittel nicht eingetreten worden ist, befugt, durch die ordentliche Beschwerdeinstanz überprüfen zu lassen, ob dieser Nichteintretensentscheid zu Recht ergangen ist (statt vieler: BGE 124 II 499 E. 1 und Urteil des BVGer A-514/2012 vom 27. August 2012 E. 1.2, je mit Hinweisen).</w:t>
      </w:r>
    </w:p>
    <w:p>
      <w:r>
        <w:rPr>
          <w:b/>
        </w:rPr>
        <w:t>E. 3.2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4.1</w:t>
      </w:r>
    </w:p>
    <w:p>
      <w:r>
        <w:t>Gemäss Art. 84 Abs. 2 ZGB hat die Aufsichtsbehörde dafür zu sorgen, dass das Stiftungsvermögen seinen Zwecken gemäss verwendet wird. Aus dieser Bestimmung haben Lehre und Rechtsprechung eine Stiftungsaufsichtsbeschwerde mit Anspruch auf Eintreten und Einräumung von Parteirechten abgeleitet. Als Rechtsmittel sui generis gründet sie in der Zivilgesetzgebung, weshalb die Grundsätze des Verwaltungsverfahrensrechts auf sie nicht direkt, sondern nur sinngemäss anwendbar sind (BGE 107 II 385 E. 3 und 4; Urteil des BGer 9C_823/2011 vom 23. März 2012 E. 2.1). Zu unterscheiden von der formellen Stiftungsaufsichtsbeschwerde ist die Aufsichtsanzeige. Jedermann ist gestützt auf Art. 84 Abs. 2 ZGB jederzeit berechtigt, sie gegen Handlungen und Unterlassungen des Stiftungsrats an die Aufsichtsbehörde zu stellen. Die Aufsichtsanzeige ist kein förmliches Rechtsmittel und vermittelt dem Anzeigesteller, im Unterschied zur Beschwerde, keine Parteistellung und keine Möglichkeit, förmliche Rechtsmittel gegen negative Entscheide der Aufsichtsbehörde zu erheben. Die Aufsichtsbehörde hat aber die Pflicht, den mitgeteilten Tatsachen nachzugehen und allfällige Massnahmen von Amtes wegen zu ergreifen (BGE 107 II 385 E. 3).</w:t>
      </w:r>
    </w:p>
    <w:p>
      <w:r>
        <w:rPr>
          <w:b/>
        </w:rPr>
        <w:t>E. 4.2</w:t>
      </w:r>
    </w:p>
    <w:p>
      <w:r>
        <w:t>Als Prozessvoraussetzungen - auch Sachurteilsvoraussetzungen genannt - werden die Vorbedingungen bezeichnet, die erfüllt sein müssen, damit die Behörde eine Beschwerde behandelt und mittels eines Sachentscheids über die Begründetheit bzw. Unbegründetheit der Rechtsbegehren materiell befindet (vgl. Urteil des BVGer A-514/2012 vom 27. August 2012 E. 2.1 mit Hinweisen; Kölz/Häner, Verwaltungsverfahren und Verwaltungsrechtspflege des Bundes, 2. Aufl. 1998, S. 150). Zu den Prozessvoraussetzungen gehört unter anderem die Einhaltung der Beschwerdefrist (vgl. Urteile des BVGer A-1175/2011 vom 28. März 2012 E. 3.2 und A-53/2013 vom 3. Mai 2013 E. 2.6.1 und 2.6.2; Oliver Zibung, in: Waldmann/Weissenberger [Hrsg.], Praxiskommentar Verwaltungsverfahrensgesetz [VwVG], 2. Aufl. 2016, Rz. 16 zu Art. 50 VwVG).</w:t>
      </w:r>
    </w:p>
    <w:p>
      <w:r>
        <w:rPr>
          <w:b/>
        </w:rPr>
        <w:t>E. 4.3</w:t>
      </w:r>
    </w:p>
    <w:p>
      <w:r>
        <w:t>Obgleich das Stiftungsrecht keine Befristung der formellen Stiftungsaufsichtsbeschwerde vorsieht, ergibt sich aus der Verpflichtung zu Rechtssicherheit und aus dem Grundsatz von Treu und Glauben (Art. 2 ZGB), welcher auch im öffentlichen Prozessrecht anzuwenden ist (vgl. Heinrich Honsell, in: Basler Kommentar, Zivilgesetzbuch I, 5. Aufl. 2014, Art. 2 Rz. 4), eine zeitliche Begrenzung dieses Rechts auf den für Beschwerdefristen üblichen Rahmen.</w:t>
      </w:r>
    </w:p>
    <w:p>
      <w:r>
        <w:rPr>
          <w:b/>
        </w:rPr>
        <w:t>E. 4.4</w:t>
      </w:r>
    </w:p>
    <w:p>
      <w:r>
        <w:t>Wenn die Aufsichtsbehörde wegen Verspätung der Beschwerde nicht auf sie eintritt, muss sie sie als Anzeige behandeln.</w:t>
      </w:r>
    </w:p>
    <w:p>
      <w:r>
        <w:rPr>
          <w:b/>
        </w:rPr>
        <w:t>E. 5.1</w:t>
      </w:r>
    </w:p>
    <w:p>
      <w:r>
        <w:t>Im vorliegenden Fall wurde der massgebliche Entscheid des Stiftungsrats betreffend die Sanierung der stadt_______ischen Liegenschaft _______ und die Kündigung der Wohnung der Beschwerdeführerin 1 am 24. März 2015 gefällt (Sachverhalt Bst. B.a). Zumindest die Beschwerdeführerin 1 wusste seit dem Erhalt dieses Entscheids davon. Rund neun Monate später, mit Schreiben vom 7. Januar 2016, wandten sich die Beschwerdeführer erstmals an die Vorinstanz. Darin forderten sie eine rasche und umfassende Überprüfung der Beschwerdegegnerin. Zudem boten sich die beiden Beschwerdeführer der Vorinstanz für weitere Informationen im Zuge der Überprüfung an. Dass es sich bei diesem Schreiben um eine Beschwerde handle, geht daraus nicht hervor. Der Beschwerdeführer 2 teilte der Vorinstanz erst am 30. Januar 2016 mit, dass sie diese Eingabe vom Januar 2016 als Beschwerde betrachteten. Ferner insistierten die Beschwerdeführer in ihrem Schreiben vom 15. Juli 2016, der Vorinstanz von Beginn weg - also bereits am 7. Januar 2016 - eine Beschwerde eingereicht zu haben.</w:t>
      </w:r>
    </w:p>
    <w:p>
      <w:r>
        <w:rPr>
          <w:b/>
        </w:rPr>
        <w:t>E. 5.2</w:t>
      </w:r>
    </w:p>
    <w:p>
      <w:r>
        <w:t>Zwischen dem Zeitpunkt der Kenntnisnahme des Stiftungsratsentscheids, dem 9. April 2015, und der erstmaligen Bezeichnung einer Eingabe an die Vorinstanz als Beschwerde am 30. Januar 2016 sind rund 9.5 Monate vergangen. Die Eingabe der Beschwerdeführer vom 7. Januar 2016 (Eingang am 8. Januar 2016), welche der Beschwerdeführer 2 in seinem E-Mail vom 30. Januar 2016 als Beschwerde bezeichnete, ist der schweizerischen Post übergeben worden. Deren Stempel kann den Akten allerdings nicht entnommen werden, so dass das Aufgabedatum unbekannt ist. Die Beschwerde wurde aber auf jeden Fall frühestens erst rund neun Monate nach der Kenntnisnahme des Stiftungsratsentscheids erstellt und der Post übergeben. Allgemein sind Beschwerdefristen bis zu dreissig Tagen üblich (vgl. beispielsweise Art. 50 Abs. 1 und Art. 79 Abs. 2 VwVG; Art. 100 Abs. 1 bis 4 und Art. 101 des Bundesgerichtsgesetzes vom 17. Juni 2005 [BGG, SR 173.110]). Diesen Zeitraum haben die Beschwerdeführer bei Weitem überschritten. Sie haben somit ihre Stiftungsaufsichtsbeschwerde eindeutig zu spät erhoben.</w:t>
      </w:r>
    </w:p>
    <w:p>
      <w:r>
        <w:rPr>
          <w:b/>
        </w:rPr>
        <w:t>E. 5.3</w:t>
      </w:r>
    </w:p>
    <w:p>
      <w:r>
        <w:t>Eine gesetzliche oder behördlich angesetzte Frist kann aber wieder hergestellt werden, wenn der Gesuchsteller oder sein Vertreter unverschuldeterweise davon abgehalten worden ist, binnen Frist zu handeln, und er kurze Zeit nach Wegfall des Hindernisses ein begründetes Begehren um Wiederherstellung stellt und gleichzeitig die versäumte Rechtshandlung nachholt (vgl. Art. 24 Abs. 1 VwVG; Urteil des BVGer A-2570/2013 vom 19. Juni 2013 S. 6-7). Nach der Rechtsprechung ist die Wiederherstellung der Frist jedoch nur bei klarer Schuldlosigkeit zu gewähren, wenn die Partei oder ihr Vertreter auch bei gewissenhaftem Vorgehen nicht rechtzeitig hätten handeln können. Eine unverschuldete Verhinderung wird angenommen, wenn für das Versäumnis objektive oder subjektive Gründe im Sinne einer objektiven oder subjektiven Unmöglichkeit vorliegen und der Partei oder deren Vertretung keine Nachlässigkeit vorgeworfen werden kann (Patricia Egli, in: Waldmann/Weissenberger [Hrsg.], a.a.O., Rz. 12 zu Art. 24 VwVG).</w:t>
      </w:r>
    </w:p>
    <w:p>
      <w:r>
        <w:rPr>
          <w:b/>
        </w:rPr>
        <w:t>E. 5.4</w:t>
      </w:r>
    </w:p>
    <w:p>
      <w:r>
        <w:t>Im vorliegenden Fall berufen sich die Beschwerdeführer, die im Zusammenhang mit der Frage nach der fristgerechten Einreichung der Beschwerde nachdrücklich darauf verweisen, juristische Laien zu sein (vgl. Beschwerde, S. 4), sinngemäss darauf, dass ihnen die Vorinstanz hätte Gelegenheit einräumen müssen, zur Befristung der Stiftungsaufsichtsbeschwerde Stellung zu nehmen oder ihren diesbezüglichen Standpunkt zu präzisieren (vgl. Sachverhalt Bst. F). Sie hätten in Treu und Glauben die Grundsätze der Rechts- und Verkehrssicherheit eingehalten und im Rahmen ihrer zeitlichen und intellektuellen Möglichkeiten alles daran gesetzt, ein Beschwerdeverfahren in Gang zu bringen (Beschwerde, S. 4). Blosse Unkenntnis von Rechtsregeln, insbesondere verfahrensrechtlicher Natur, bzw. ein Irrtum über deren Tragweite kann allerdings grundsätzlich keinen Anlass zur Fristwiederherstellung geben. Eine Ausnahme ist nur dann gegeben, wenn der Irrtum durch eine behördliche Auskunft hervorgerufen wurde oder wenn es einer Partei unmöglich war, sich entweder durch eigene Bemühungen über die Rechtslage zu informieren oder eine rechtskundige Person beizuziehen (Patricia Egli, a.a.O., Rz. 29 zu Art. 24 VwVG mit Hinweisen). Das Vorliegen einer solchen Ausnahme geht in casu freilich nicht aus den Akten hervor. Den Beschwerdeführern ging es zunächst nicht um stiftungsrechtliche Belange, sondern allein darum, für die Beschwerdeführerin 1 einen weiteren Verbleib in ihrer Wohnung an der _______ zu erreichen. So waren sie vor der Einreichung ihrer Stiftungsaufsichtsbeschwerde bestrebt, die Wohnungskündigung vor der Schlichtungsbehörde Bern-Mittelland anzufechten (vgl. Sachverhalt Bst. B.d-e hiervor). Erst als sie den diesbezüglichen Rechtsmittelweg nicht mehr weiter beschreiten konnten, da der Urteilsvorschlag der Schlichtungsbehörde vom 13. Oktober 2015 wegen verspäteter Ablehnung Rechtsgültigkeit erlangt hatte (Sachverhalt Bst. B.e), versuchten die Beschwerdeführer, ihr Ziel der Aufhebung der Wohnungskündigung in einem Verfahren vor der Vorinstanz zu erreichen. Dieses leiteten sie allerdings erst mehrere Monate nach dem Zeitpunkt der Rechtsgültigkeit des obgenannten Urteilsvorschlags ein. So ging es den Beschwerdeführern in ihrem erstmaligen Schreiben vom 7. Januar 2016 an die Vorinstanz ausdrücklich darum, direkt Betroffene einer Kündigung einer Wohnung an der _______ zu sein (vgl. Sachverhalt Bst. C.a hiervor). In ihrer Beschwerde vom 7. September 2016 äussern sie, durch die Kündigung auf fragwürdige Auslegungen des Stiftungszwecks und Handlungen der Stiftungsräte aufmerksam geworden zu sein (S. 2). Eine Missbräuchlichkeit der Kündigung im Sinne einer Stiftungszweckwidrigkeit habe an der mietrechtlichen Schlichtungsverhandlung nicht verhandelt oder entschieden werden können (S. 6). Weiter legen die Beschwerdeführer in ihrer Eingabe vom 6. Oktober 2016 dar, insbesondere in ihrem eigenen Interesse als Bewohner einer von Frau A.________ direkt an sie vergebene kostengünstige Wohnung eine Untersuchung zu fordern. Die Ungewissheit im Zusammenhang mit ihrer Wohnung, gleichzeitig aber auch die Erkenntnis, dass eine Stiftung, die ausdrücklich mit dem Namen von A._______ firmiert sei, offensichtlich und nachweislich Entscheidungen gegen den historischen und somit nach Treu und Glauben "vermutbaren" Willen von Frau A._______ getroffen habe, habe ihre Fokussierung auf ihre eigene Lebensplanung und berufliche Arbeit unnötig und unzumutbar in Mitleidenschaft gezogen (S. 1). Der Irrtum der Beschwerdeführer, dass sie mehrere Monate nach der Rechtsgültigkeit des Urteilsvorschlags der Schlichtungsbehörde stiftungsaufsichtsrechtlich gegen die Beschwerdegegnerin vorgehen könnten, um die Aufhebung der Wohnungskündigung zu erreichen, ist indessen nicht durch eine entsprechende behördliche Auskunft hervorgerufen worden. Gegenteiliges ergibt sich weder aus den Akten - insbesondere dem vorinstanzlichen E-Mail vom 27. Januar 2016 nicht - noch aus den Vorbringen des Beschwerdeführers. Abgesehen davon wies die Vorinstanz die Beschwerdeführer bereits mit Schreiben vom 22. Juni 2016 darauf hin, dass (stiftungs)aufsichtsrechtliche Massnahmen nicht angezeigt seien. Von einer allfälligen Aufhebung der Kündigung ist in den vorinstanzlichen Schreiben nie die Rede. Überdies hätten sich die Beschwerdeführer seit dem Zeitpunkt des Erhalts der Wohnungskündigung vom 30. April 2015 selbst über die stiftungsaufsichtsrechtliche Rechtslage informieren oder an eine rechtskundige Person wenden können. Beides war den Beschwerdeführern trotz ihres juristischen Laientums nicht unmöglich. Dies zeigen insbesondere ihre Eingaben im vorliegenden Verfahren, in welchem sie wiederholt auf die Rechtsprechung verweisen. Damit ist in dieser Hinsicht kein Grund für eine Wiederherstellung der Frist für eine Stiftungsaufsichtsbeschwerde vorhanden. Vielmehr stellt sich die Frage, ob das stiftungsaufsichtsrechtliche Vorgehen der Beschwerdeführer zur Aufhebung der Wohnungskündigung mehrere Monate nach dem Zeitpunkt, in welchem der Urteilsvorschlag der Schlichtungsbehörde Rechtsgültigkeit erlangt hatte, rechtsmissbräuchlich ist. Diese Frage kann im vorliegenden Fall freilich offen gelassen werden.</w:t>
      </w:r>
    </w:p>
    <w:p>
      <w:r>
        <w:rPr>
          <w:b/>
        </w:rPr>
        <w:t>E. 5.5</w:t>
      </w:r>
    </w:p>
    <w:p>
      <w:r>
        <w:t>Denn ein anderer Grund, der allenfalls eine Fristwiederherstellung nach sich ziehen könnte, ist in casu nicht ersichtlich.</w:t>
      </w:r>
    </w:p>
    <w:p>
      <w:r>
        <w:rPr>
          <w:b/>
        </w:rPr>
        <w:t>E. 5.6</w:t>
      </w:r>
    </w:p>
    <w:p>
      <w:r>
        <w:t>Demgemäss ist die Vorinstanz im angefochtenen Entscheid zu Recht nicht auf die Stiftungsaufsichtsbeschwerde der Beschwerdeführer eingetreten. Folglich ist die vorliegend zu beurteilende Beschwerde wegen verspäteter Erhebung des Rechtsmittels im vorinstanzlichen Verfahren abzuweisen, soweit darauf einzutreten ist.</w:t>
      </w:r>
    </w:p>
    <w:p>
      <w:r>
        <w:rPr>
          <w:b/>
        </w:rPr>
        <w:t>E. 6</w:t>
      </w:r>
    </w:p>
    <w:p>
      <w:r>
        <w:t>Im Übrigen ist darauf hinzuweisen, dass die Beschwerdeführer mit ihren Eingaben vor der Vorinstanz anstrebten, die Wohnung der Beschwerdeführerin 1 in der Liegenschaft _______, deren Eigentümerin die Beschwerdegegnerin ist, zu günstigen Konditionen wie bis anhin behalten zu dürfen. Aufgrund der zwischenzeitlich erfolgten Wohnungsrückgabe können die Beschwerdeführer dieses Ziel faktisch jedoch nicht mehr erreichen. Folglich wäre das vorliegende Verfahren insofern ohnehin als gegenstandslos geworden zu betrachten.</w:t>
      </w:r>
    </w:p>
    <w:p>
      <w:r>
        <w:rPr>
          <w:b/>
        </w:rPr>
        <w:t>E. 7.1</w:t>
      </w:r>
    </w:p>
    <w:p>
      <w:r>
        <w:t>Die Verfahrenskosten werden in der Regel der unterliegenden Partei auferlegt (Art. 63 Abs. 1 VwVG). Den unterliegenden Beschwerdeführern sind jedoch zufolge Gewährung der unentgeltlichen Rechtspflege keine Verfahrenskosten aufzuerlegen (vgl. Art. 65 Abs. 1 VwVG).</w:t>
      </w:r>
    </w:p>
    <w:p>
      <w:r>
        <w:rPr>
          <w:b/>
        </w:rPr>
        <w:t>E. 7.2.1</w:t>
      </w:r>
    </w:p>
    <w:p>
      <w:r>
        <w:t>Der anwaltlich vertretenen obsiegenden Beschwerdegegnerin ist eine Parteientschädigung zuzusprechen (vgl. Art. 64 Abs. 1 VwVG; Art. 7 ff. des Reglements vom 21. Februar 2008 über die Kosten und Entschädigungen vor dem Bundesverwaltungsgericht [VGKE, SR 173.320.2]), welche den unterlegenen Beschwerdeführern aufzuerlegen ist (Art. 64 Abs. 1 und 3 VwVG). Die Parteientschädigung umfasst die Kosten der Vertretung sowie allfällige weitere notwendige Auslagen der Partei (Art. 8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(Art. 14 Abs. 1 VGKE). Wurde wie im vorliegenden Fall eine Kostennote eingereicht, ist die Parteientschädigung zugunsten der Beschwerdegegnerin aufgrund dieser Kostennote festzusetzen (Art. 14 Abs. 2 Satz 2 in Verbindung mit Art. 7 Abs. 1 VGKE).</w:t>
      </w:r>
    </w:p>
    <w:p>
      <w:r>
        <w:rPr>
          <w:b/>
        </w:rPr>
        <w:t>E. 7.2.2</w:t>
      </w:r>
    </w:p>
    <w:p>
      <w:r>
        <w:t>Die Beschwerdegegnerin hat mit Eingabe vom 15. Februar 2017 eine Kostennote vorgelegt und macht Kosten von insgesamt Fr. 4'960.45 geltend.</w:t>
      </w:r>
    </w:p>
    <w:p>
      <w:r>
        <w:rPr>
          <w:b/>
        </w:rPr>
        <w:t>E. 7.2.3</w:t>
      </w:r>
    </w:p>
    <w:p>
      <w:r>
        <w:t>Der gemäss Kostennote geltend gemachte Stundenansatz von Fr. 300.- liegt im gemäss Art. 10 VGKE zugelassenen Rahmen. Bezüglich des geltend gemachten Arbeitsaufwands ('gebotener Zeitaufwand: 15 Stunden') geht aus der Kostennote allerdings nicht im Detail hervor, wie sich der Aufwand auf die einzelnen, darin aufgeführten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B-4637/2016 vom 17. März 2017 E. 7 und B-4830/2011 vom 26. Juni 2013 E. 9.2.3; vgl. Michael Beusch, in: Auer/Müller/Schindler [Hrsg.], Kommentar zum Bundesgesetz über das Verwaltungsverfahren, 1. Aufl. 2008, Rz. 18 zu Art. 64 VwVG). Die vorliegend erstellte Kostennote ist nicht in diesem Sinne detailliert, weshalb die Parteientschädigung ermessensweise festzusetzen ist. Dabei ist das analoge Verfahren B-5442/2016 mit demselben Rechtsvertreter zu berücksichtigen. Unter den gegebenen Umständen erscheint dem Gericht eine Parteientschädigung von Fr. 3'500.- als angemessen.</w:t>
      </w:r>
    </w:p>
    <w:p>
      <w:r>
        <w:rPr>
          <w:b/>
        </w:rPr>
        <w:t>E. 7.2.4</w:t>
      </w:r>
    </w:p>
    <w:p>
      <w:r>
        <w:t>Demnach haben die Beschwerdeführer der Beschwerdegegnerin eine Parteientschädigung von Fr. 3'500.- auszurichten.</w:t>
      </w:r>
    </w:p>
    <w:p>
      <w:r>
        <w:rPr>
          <w:b/>
        </w:rPr>
        <w:t>E. 7.3</w:t>
      </w:r>
    </w:p>
    <w:p>
      <w:r>
        <w:t>Im Übrigen haben weder die obsiegende Vorinstanz noch die unterliegenden Beschwerdeführer einen Anspruch auf eine Parteientschädigung (vgl.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