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B-533/2012 vom 16. April 2012</w:t>
      </w:r>
    </w:p>
    <w:p>
      <w:r>
        <w:t>Bundesverwaltungsgericht, 2012-04-16, DE</w:t>
      </w:r>
    </w:p>
    <w:p>
      <w:r>
        <w:rPr>
          <w:b/>
        </w:rPr>
        <w:t xml:space="preserve">Quelle: </w:t>
      </w:r>
      <w:r>
        <w:t>https://mcp.opencaselaw.ch/entscheid/bvger_B-533_2012</w:t>
      </w:r>
    </w:p>
    <w:p>
      <w:r>
        <w:t>FR: TAF B-533/2012 du 16 avril 2012</w:t>
      </w:r>
    </w:p>
    <w:p>
      <w:r>
        <w:t>IT: TAF B-533/2012 del 16 aprile 2012</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Das Gesuch um unentgeltliche Rechtsverbeiständung wird abgewiesen.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 _______; Gerichtsurkunde) - Bundesamt für Sozialversicherung, BSV (Gerichtsurkunde) Der vorsitzende Richter: Die Gerichtsschreiberin: Ronald Flury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17.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