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B-5229/2012 vom 6. Dezember 2012</w:t>
      </w:r>
    </w:p>
    <w:p>
      <w:r>
        <w:t>Bundesverwaltungsgericht, 2012-12-06, DE</w:t>
      </w:r>
    </w:p>
    <w:p>
      <w:r>
        <w:rPr>
          <w:b/>
        </w:rPr>
        <w:t xml:space="preserve">Quelle: </w:t>
      </w:r>
      <w:r>
        <w:t>https://mcp.opencaselaw.ch/entscheid/bvger_B-5229_2012</w:t>
      </w:r>
    </w:p>
    <w:p>
      <w:r>
        <w:t>FR: TAF B-5229/2012 du 6 décembre 2012</w:t>
      </w:r>
    </w:p>
    <w:p>
      <w:r>
        <w:t>IT: TAF B-5229/2012 del 6 dicembre 2012</w:t>
      </w:r>
    </w:p>
    <w:p>
      <w:pPr>
        <w:pStyle w:val="Heading2"/>
      </w:pPr>
      <w:r>
        <w:t>Regeste</w:t>
      </w:r>
    </w:p>
    <w:p>
      <w:r>
        <w:t>Prüfungsergebnisse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an: - die Beschwerdeführerin (Einschreiben; Akten zurück) - die Vorinstanz (Ref-Nr. [...]; Einschreiben; Akten zurück) Der vorsitzende Richter: Der Gerichtsschreiber: David Aschmann Salim Rizvi Versand: 7. Dezember 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