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B-5225/2022 vom 23. November 2022</w:t>
      </w:r>
    </w:p>
    <w:p>
      <w:r>
        <w:t>Bundesverwaltungsgericht, 2022-11-23, DE</w:t>
      </w:r>
    </w:p>
    <w:p>
      <w:r>
        <w:rPr>
          <w:b/>
        </w:rPr>
        <w:t xml:space="preserve">Quelle: </w:t>
      </w:r>
      <w:r>
        <w:t>https://mcp.opencaselaw.ch/entscheid/bvger_B-5225_2022</w:t>
      </w:r>
    </w:p>
    <w:p>
      <w:r>
        <w:t>FR: TAF B-5225/2022 du 23 novembre 2022</w:t>
      </w:r>
    </w:p>
    <w:p>
      <w:r>
        <w:t>IT: TAF B-5225/2022 del 23 novembre 2022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Dispositiv-Ziffer 1 des Urteils B-1897/2022 vom 15. September 2022 wird berichtigt und wie folgt neu gefasst: "Die Beschwerde wird gutgeheissen. Die Dispositiv-Ziffer 2 der angefochtenen Verfügung vom 19. April 2022 wird aufgehoben und die Sache zur Neuberechnung der Gesamtdauer der ordentlichen Zivildienstleistungen im Sinne der Erwägungen an die Vorinstanz zurückgewiesen."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Dieses Urteil geht an den Beschwerdeführer, die Vorinstanz und an das Bundesamt für Zivildienst ZIVI, Zentralstelle. Die vorsitzende Richterin: Die Gerichtsschreiberin: Vera Marantelli Katharina Niederberger Versand: 29. November 2022 Zustellung erfolgt an: - den Beschwerdeführer (Einschreiben) - die Vorinstanz (Ref-Nr. [...]; Einschreiben) - das Bundesamt für Zivildienst ZIVI, Zentralstelle, Malerweg 6, 3600 Thun (Einschreiben)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