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B-5185/2011 vom 23. November 2011</w:t>
      </w:r>
    </w:p>
    <w:p>
      <w:r>
        <w:t>Bundesverwaltungsgericht, 2011-11-23, DE</w:t>
      </w:r>
    </w:p>
    <w:p>
      <w:r>
        <w:rPr>
          <w:b/>
        </w:rPr>
        <w:t xml:space="preserve">Quelle: </w:t>
      </w:r>
      <w:r>
        <w:t>https://mcp.opencaselaw.ch/entscheid/bvger_B-5185_2011</w:t>
      </w:r>
    </w:p>
    <w:p>
      <w:r>
        <w:t>FR: TAF B-5185/2011 du 23 novembre 2011</w:t>
      </w:r>
    </w:p>
    <w:p>
      <w:r>
        <w:t>IT: TAF B-5185/2011 del 23 novembre 2011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_______; Gerichtsurkunde) - das Bundesamt für Sozialversicherungen BSV (Gerichtsurkunde) Die Einzelrichterin: Die Gerichtsschreiberin: Eva Schneeberger Bianca Spescha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