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B-5179/2017 vom 31. Oktober 2017</w:t>
      </w:r>
    </w:p>
    <w:p>
      <w:r>
        <w:t>Bundesverwaltungsgericht, 2017-10-31, DE</w:t>
      </w:r>
    </w:p>
    <w:p>
      <w:r>
        <w:rPr>
          <w:b/>
        </w:rPr>
        <w:t xml:space="preserve">Quelle: </w:t>
      </w:r>
      <w:r>
        <w:t>https://mcp.opencaselaw.ch/entscheid/bvger_B-5179_2017</w:t>
      </w:r>
    </w:p>
    <w:p>
      <w:r>
        <w:t>FR: TAF B-5179/2017 du 31 octobre 2017</w:t>
      </w:r>
    </w:p>
    <w:p>
      <w:r>
        <w:t>IT: TAF B-5179/2017 del 31 ottobre 2017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Verfahrenskosten werden keine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an: [...] Die vorsitzende Richterin: Der Gerichtsschreiber: Vera Marantelli Urs Küpfer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