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B-5162/2019 vom 8. November 2019</w:t>
      </w:r>
    </w:p>
    <w:p>
      <w:r>
        <w:t>Bundesverwaltungsgericht, 2019-11-08, DE</w:t>
      </w:r>
    </w:p>
    <w:p>
      <w:r>
        <w:rPr>
          <w:b/>
        </w:rPr>
        <w:t xml:space="preserve">Quelle: </w:t>
      </w:r>
      <w:r>
        <w:t>https://mcp.opencaselaw.ch/entscheid/bvger_B-5162_2019</w:t>
      </w:r>
    </w:p>
    <w:p>
      <w:r>
        <w:t>FR: TAF B-5162/2019 du 8 novembre 2019</w:t>
      </w:r>
    </w:p>
    <w:p>
      <w:r>
        <w:t>IT: TAF B-5162/2019 del 8 novembre 2019</w:t>
      </w:r>
    </w:p>
    <w:p>
      <w:pPr>
        <w:pStyle w:val="Heading2"/>
      </w:pPr>
      <w:r>
        <w:t>Regeste</w:t>
      </w:r>
    </w:p>
    <w:p>
      <w:r>
        <w:t>Revisionsaufsicht</w:t>
      </w:r>
    </w:p>
    <w:p>
      <w:pPr>
        <w:pStyle w:val="Heading2"/>
      </w:pPr>
      <w:r>
        <w:t>Erwägungen</w:t>
      </w:r>
    </w:p>
    <w:p>
      <w:r>
        <w:rPr>
          <w:b/>
        </w:rPr>
        <w:t>E. 1</w:t>
      </w:r>
    </w:p>
    <w:p>
      <w:r>
        <w:t>Für das Verfahren B-3972/2016 werden dem Beschwerdeführer Verfahrenskosten im Umfang von Fr. 1'000.- auferlegt. Nach Eintritt der Rechtskraft des vorliegenden Entscheids wird dieser Betrag dem im Verfahren B-3972/2016 geleisteten Kostenvorschuss von Fr. 4'000.- entnommen und der Differenzbetrag von Fr. 3'000.- wird dem Beschwerdeführer auf ein von ihm zu bezeichnendes Konto zurückerstattet.</w:t>
      </w:r>
    </w:p>
    <w:p>
      <w:r>
        <w:rPr>
          <w:b/>
        </w:rPr>
        <w:t>E. 2</w:t>
      </w:r>
    </w:p>
    <w:p>
      <w:r>
        <w:t>Für das Verfahren B-3972/2016 hat die Eidgenössische Revisionsaufsichtsbehörde dem Beschwerdeführer eine Parteientschädigung von Fr. 5'600.- zu bezahlen.</w:t>
      </w:r>
    </w:p>
    <w:p>
      <w:r>
        <w:rPr>
          <w:b/>
        </w:rPr>
        <w:t>E. 3</w:t>
      </w:r>
    </w:p>
    <w:p>
      <w:r>
        <w:t>Für das vorliegende Verfahren B-5162/2019 werden keine Verfahrenskosten erhoben und es werden keine Parteientschädigungen zugesprochen.</w:t>
      </w:r>
    </w:p>
    <w:p>
      <w:r>
        <w:rPr>
          <w:b/>
        </w:rPr>
        <w:t>E. 4</w:t>
      </w:r>
    </w:p>
    <w:p>
      <w:r>
        <w:t>Dieses Urteil geht an: - den Beschwerdeführer (Rechtsvertreter; Gerichtsurkunde; Beilage: Rückerstattungsformular); - die Vorinstanz (Ref-Nr. [...]; Gerichtsurkunde). Für die Rechtsmittelbelehrung wird auf die nächste Seite verwiesen. Der vorsitzende Richter: Der Gerichtsschreiber: Ronald Flury Davide Giampaolo Rechtsmittelbelehrung: Gegen diesen Entscheid kann innert 30 Tagen nach Eröffnung beim Bundesgericht, 1000 Lausanne 14, Beschwerde in öffentlich-rechtlichen Angelegenheiten geführt werden (Art. 82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13.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