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B-5037/2021 vom 7. Juli 2022</w:t>
      </w:r>
    </w:p>
    <w:p>
      <w:r>
        <w:t>Bundesverwaltungsgericht, 2022-07-07, DE</w:t>
      </w:r>
    </w:p>
    <w:p>
      <w:r>
        <w:rPr>
          <w:b/>
        </w:rPr>
        <w:t xml:space="preserve">Quelle: </w:t>
      </w:r>
      <w:r>
        <w:t>https://mcp.opencaselaw.ch/entscheid/bvger_B-5037_2021</w:t>
      </w:r>
    </w:p>
    <w:p>
      <w:r>
        <w:t>FR: TAF B-5037/2021 du 7 juillet 2022</w:t>
      </w:r>
    </w:p>
    <w:p>
      <w:r>
        <w:t>IT: TAF B-5037/2021 del 7 luglio 2022</w:t>
      </w:r>
    </w:p>
    <w:p>
      <w:pPr>
        <w:pStyle w:val="Heading2"/>
      </w:pPr>
      <w:r>
        <w:t>Regeste</w:t>
      </w:r>
    </w:p>
    <w:p>
      <w:r>
        <w:t>Zulassung Pflanzenschutzmittel</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w:t>
      </w:r>
    </w:p>
    <w:p>
      <w:r>
        <w:t>B-5037/2021 Seite 6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die Beschwer- deschrift enthält hierzu keinen Antrag und keine Ausführungen.</w:t>
      </w:r>
    </w:p>
    <w:p>
      <w:r>
        <w:rPr>
          <w:b/>
        </w:rPr>
        <w:t>E. 5.1</w:t>
      </w:r>
    </w:p>
    <w:p>
      <w:r>
        <w:t>Pflanzenschutzmittel sind landwirtschaftliche Produktionsmittel, denn sie dienen der landwirtschaftlichen Produktion (Art. 158 Abs. 1 LwG). Pro-</w:t>
      </w:r>
    </w:p>
    <w:p>
      <w:r>
        <w:t>B-5037/2021 Seite 7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w:t>
      </w:r>
    </w:p>
    <w:p>
      <w:r>
        <w:t>B-5037/2021 Seite 8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 kehrbringen und die Verwendung von Pflanzenschutzmitteln in der Bewilli- 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 für die Erfüllung der Voraussetzungen nach Art. 17 PSMV erforderlich ist (Art. 29a Abs. 4 PSMV). Die Bewilligung wird widerrufen, wenn die zur</w:t>
      </w:r>
    </w:p>
    <w:p>
      <w:r>
        <w:t>B-5037/2021 Seite 9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 würden. Die Beschwerdeführerin bestreitet weder die Rechtmässigkeit der geziel- ten Überprüfung der Bewilligung von B._______ gemäss Art. 29a PSMV noch, wie bereits erwähnt, das Ergebnis, wonach B._______ die Voraus- setzungen nach Art. 17 PSMV weiterhin erfülle, wenn die Anwendungsbe- stimmungen entsprechend den Risikobeurteilungen der Beurteilungsstel- len angepasst würden (vgl. vorne E. 4).</w:t>
      </w:r>
    </w:p>
    <w:p>
      <w:r>
        <w:t>B-5037/2021 Seite 10</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w:t>
      </w:r>
    </w:p>
    <w:p>
      <w:r>
        <w:t>B-5037/2021 Seite 11 jeweils betroffenen Pflanzenschutzmittels (Art. 34 Abs. 3 Bst. a PSMV). Die Parteien stimmen im vorliegenden Verfahren darin überein, dass die bewil- ligten Verwendungen von B._______ in Korn (Dinkel), Hartweizen, Emmer und Lein gemäss Art. 3 Abs. 1 Bst. x PSMV als geringfügig ("Minor Uses") zu gelten haben und dementsprechend hinsichtlich dieser Nebenanwen- dungen gemäss Art. 34 Abs. 3 Bst. a PSMV keine vergleichende Bewer- 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w:t>
      </w:r>
    </w:p>
    <w:p>
      <w:r>
        <w:t>B-5037/2021 Seite 12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w:t>
      </w:r>
    </w:p>
    <w:p>
      <w:r>
        <w:t>B-5037/2021 Seite 13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 oder eine nicht chemische Bekämpfungs- oder Präventionsmethode be- steht, das oder die für die Gesundheit von Mensch und Tier oder für die Umwelt deutlich sicherer ist.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w:t>
      </w:r>
    </w:p>
    <w:p>
      <w:r>
        <w:t>B-5037/2021 Seite 14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w:t>
      </w:r>
    </w:p>
    <w:p>
      <w:r>
        <w:t>B-5037/2021 Seite 15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w:t>
      </w:r>
    </w:p>
    <w:p>
      <w:r>
        <w:t>B-5037/2021 Seite 16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 des Zielorganismus. Somit ergäbe sich diesfalls keine unerwünschte Re- duktion der chemischen Vielfalt. Der Wirkstoff Metsulfuron-methyl gehöre zu einer Wirkstoffklasse, welche eine Vielzahl verschiedener Wirkstoffe umfasse. Ebenfalls zu dieser Klasse gehörten u.a. auch die Wirkstoffe Ami- dosulfuron (enthalten u.a. in D._______), Florasulam (enthalten u.a. in den Produkten F._______ und G._______), Tribenuron-methyl (enthalten u.a. im Produkt H._______) sowie Tritosulfuron (enthalten u.a. im Produkt I._______). Alle diese Produkte seien, wie dies auch für B._______ der Fall sei, für die Nachauflauf-Anwendung in Getreide bewilligt. Somit stünden auch nach dem Widerruf der Verwendung von B._______ in Weichweizen,</w:t>
      </w:r>
    </w:p>
    <w:p>
      <w:r>
        <w:t>B-5037/2021 Seite 17 Gerste, Hafer, Triticale und Roggen für die Bekämpfung von Unkräutern in Getreide mehrere alternative Produkte aus derselben Wirkstoffklasse zur Verfügung. Eine unerwünschte Reduktion der chemischen Vielfalt finde so- 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Emmer und Lein berücksichtigt worden seien. Würde die Bewilligungsin- haberin aufgrund des Widerrufs ihr Interesse an einer Bewilligung für den Einsatz von B._______ für die geringfügigen Verwendungen verlieren, gäbe es analog der "Major Uses" auch für die "Minor Uses" genügend al- ternative Pflanzenschutzmittel. Art. 34 Abs. 1 Bst. d PSMV sei vorliegend daher erfüllt.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w:t>
      </w:r>
    </w:p>
    <w:p>
      <w:r>
        <w:t>B-5037/2021 Seite 18 vorzunehmen ist, im Umkehrschluss auf, dass die vergleichende Bewer- tung mit Blick auf die Hauptanwendungen eines Pflanzenmittels grundsätz- lich immer vorzunehmen ist. Im Übrigen belegen die Ausführungen der Vorinstanz in der angefochtenen Verfügung, dass sie bei ihrem Entscheid die Auswirkungen auf die Bewilligungen für geringfügige Verwendungen ausreichend berücksichtigt hat. Die Beschwerdeführerin legt mit Aus- nahme des bereits erwähnten Arguments, dass sie möglicherweise ihr In- teresse an den geringfügigen Verwendungen von B._______ verlieren könnte, nicht konkret dar, dass und welche Auswirkungen auf die Bewilli- gung für geringfügige Verwendungen von der Vorinstanz nicht berücksich- tigt worden wären. Die Vorinstanz hat nach dem Gesagten zutreffend fest- 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Es trifft zwar zu, dass weder der Bericht "Vergleichende Bewertung für das Metsulfuron-methyl-haltige Produkt B._______" vom 25. Mai 2021 noch die angefochtene Verfügung vom 15. Oktober 2021 gesondert eine ent- sprechend betitelte und erläuternde Passage zur Frage enthalten, weshalb die Vorinstanz D._______ bzw. Amidosulfuron aIs «Alternative» zum Pflan-</w:t>
      </w:r>
    </w:p>
    <w:p>
      <w:r>
        <w:t>B-5037/2021 Seite 19 zenschutzmittel B._______ mit dem Wirkstoff Metsulfuron-methyl identifi- 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w:t>
      </w:r>
    </w:p>
    <w:p>
      <w:r>
        <w:t>B-5037/2021 Seite 20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beiden Wirkstoffe Metsulfuron- methyl (4 %) und Thifensulfuron-methyl (40 %) enthalte und mit 100 g Pro- dukt/ha (entspreche 4 g Metsulfuron-methyl und 40 g Thifensulfuron-me- thyl) in Getreide und Lein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w:t>
      </w:r>
    </w:p>
    <w:p>
      <w:r>
        <w:t>B-5037/2021 Seite 21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w:t>
      </w:r>
    </w:p>
    <w:p>
      <w:r>
        <w:t>B-5037/2021 Seite 22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 Der Widerruf der Zulassung von B._______ für die Anwendung in Weich- weizen, Gerste, Hafer, Triticale und Roggen ist geeignet, den im öffentli-</w:t>
      </w:r>
    </w:p>
    <w:p>
      <w:r>
        <w:t>B-5037/2021 Seite 23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beiden Wirkstoffe Metsulfuron-methyl (4 %) und Thifensulfuron-methyl (40 %) enthalte und mit 100 g Produkt/ha (entspreche 4 g Metsulfuron-methyl und 40 g Thifensulfuron-methyl) in Getreide und Lein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 tel mit dem Wirkstoff Metsulfuron-methyl betreffen und die das Bundesver- waltungsgericht mit den Verfahrensnummern B-5025/2021, B-5029/2021, B-5034/2021, B-5041/2021 und 5042/2021 eingeschrieben hat, auf</w:t>
      </w:r>
    </w:p>
    <w:p>
      <w:r>
        <w:t>B-5037/2021 Seite 24 Fr. 1'500.– festgesetzt (Art. 63 Abs. 4bis VwVG, Art. 2 Abs. 1 VGKE). Der geleistete Kostenvorschuss in gleicher Höhe ist zur Bezahlung der Verfah- renskosten zu verwenden. Eine Parteientschädigung wird bei diesem Verfahrensausgang nicht zuge- sprochen (Art. 64 Abs. 1 VwVG).</w:t>
      </w:r>
    </w:p>
    <w:p>
      <w:r>
        <w:t>B-5037/2021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