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B-5019/2012 vom 11. Juni 2014</w:t>
      </w:r>
    </w:p>
    <w:p>
      <w:r>
        <w:t>Bundesverwaltungsgericht, 2014-06-11, DE</w:t>
      </w:r>
    </w:p>
    <w:p>
      <w:r>
        <w:rPr>
          <w:b/>
        </w:rPr>
        <w:t xml:space="preserve">Quelle: </w:t>
      </w:r>
      <w:r>
        <w:t>https://mcp.opencaselaw.ch/entscheid/bvger_B-5019_2012</w:t>
      </w:r>
    </w:p>
    <w:p>
      <w:r>
        <w:t>FR: TAF B-5019/2012 du 11 juin 2014</w:t>
      </w:r>
    </w:p>
    <w:p>
      <w:r>
        <w:t>IT: TAF B-5019/2012 del 11 giugno 2014</w:t>
      </w:r>
    </w:p>
    <w:p>
      <w:pPr>
        <w:pStyle w:val="Heading2"/>
      </w:pPr>
      <w:r>
        <w:t>Regeste</w:t>
      </w:r>
    </w:p>
    <w:p>
      <w:r>
        <w:t>Rentenanspruch</w:t>
      </w:r>
    </w:p>
    <w:p>
      <w:pPr>
        <w:pStyle w:val="Heading2"/>
      </w:pPr>
      <w:r>
        <w:t>Erwägungen</w:t>
      </w:r>
    </w:p>
    <w:p>
      <w:r>
        <w:rPr>
          <w:b/>
        </w:rPr>
        <w:t>E. 1</w:t>
      </w:r>
    </w:p>
    <w:p>
      <w:r>
        <w:t>Die Beschwerde wird gutgeheissen.</w:t>
      </w:r>
    </w:p>
    <w:p>
      <w:r>
        <w:rPr>
          <w:b/>
        </w:rPr>
        <w:t>E. 2</w:t>
      </w:r>
    </w:p>
    <w:p>
      <w:r>
        <w:t>Die Verfügung vom 16. August 2012 wird aufgehoben und die Sache an die Vorinstanz zurückgewiesen, damit diese den Sachverhalt im Sinne der Erwägungen ergänze und sodann über das Leistungsgesuch des Beschwerdeführers neu verfüge.</w:t>
      </w:r>
    </w:p>
    <w:p>
      <w:r>
        <w:rPr>
          <w:b/>
        </w:rPr>
        <w:t>E. 3</w:t>
      </w:r>
    </w:p>
    <w:p>
      <w:r>
        <w:t>Es werden keine Verfahrenskosten erhoben. Der vom Beschwerdeführer geleistete Kostenvorschuss in der Höhe von Fr. 400.- wird diesem nach Eintritt der Rechtskraft des vorliegenden Urteils an die von ihm anzugebende Zahlungsstelle zurückerstattet.</w:t>
      </w:r>
    </w:p>
    <w:p>
      <w:r>
        <w:rPr>
          <w:b/>
        </w:rPr>
        <w:t>E. 4</w:t>
      </w:r>
    </w:p>
    <w:p>
      <w:r>
        <w:t>Das Gesuch um Gewährung der unentgeltlichen Prozessführung wird als gegenstandslos geworden abgeschrieben.</w:t>
      </w:r>
    </w:p>
    <w:p>
      <w:r>
        <w:rPr>
          <w:b/>
        </w:rPr>
        <w:t>E. 5</w:t>
      </w:r>
    </w:p>
    <w:p>
      <w:r>
        <w:t>Es wird keine Parteientschädigung zugesprochen.</w:t>
      </w:r>
    </w:p>
    <w:p>
      <w:r>
        <w:rPr>
          <w:b/>
        </w:rPr>
        <w:t>E. 6</w:t>
      </w:r>
    </w:p>
    <w:p>
      <w:r>
        <w:t>Dieses Urteil geht an: - den Beschwerdeführer (Gerichtsurkunde; Beilage: Rückerstattungsformular) - die Vorinstanz (Ref-Nr. '_______'; Gerichtsurkunde) - das Bundesamt für Sozialversicherungen BSV (Gerichtsurkunde) Für die Rechtsmittelbelehrung wird auf die nächste Seite verwiesen. Der vorsitzende Richter: Die Gerichtsschreiberin: Hans Urech Andrea Giorgia Röllin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12. Juni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