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B-4989/2015 vom 18. Januar 2016</w:t>
      </w:r>
    </w:p>
    <w:p>
      <w:r>
        <w:t>Bundesverwaltungsgericht, 2016-01-18, IT</w:t>
      </w:r>
    </w:p>
    <w:p>
      <w:r>
        <w:rPr>
          <w:b/>
        </w:rPr>
        <w:t xml:space="preserve">Quelle: </w:t>
      </w:r>
      <w:r>
        <w:t>https://mcp.opencaselaw.ch/entscheid/bvger_B-4989_2015</w:t>
      </w:r>
    </w:p>
    <w:p>
      <w:r>
        <w:t>FR: TAF B-4989/2015 du 18 janvier 2016</w:t>
      </w:r>
    </w:p>
    <w:p>
      <w:r>
        <w:t>IT: TAF B-4989/2015 del 18 gennaio 2016</w:t>
      </w:r>
    </w:p>
    <w:p>
      <w:pPr>
        <w:pStyle w:val="Heading2"/>
      </w:pPr>
      <w:r>
        <w:t>Regeste</w:t>
      </w:r>
    </w:p>
    <w:p>
      <w:r>
        <w:t>Prestazione di lavoro di pubblico interesse (servizio civile)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1'000.- sono messe a carico del ricorrente.</w:t>
      </w:r>
    </w:p>
    <w:p>
      <w:r>
        <w:rPr>
          <w:b/>
        </w:rPr>
        <w:t>E. 3</w:t>
      </w:r>
    </w:p>
    <w:p>
      <w:r>
        <w:t>Non sono versate indennità per spese ripetibili.</w:t>
      </w:r>
    </w:p>
    <w:p>
      <w:r>
        <w:rPr>
          <w:b/>
        </w:rPr>
        <w:t>E. 4</w:t>
      </w:r>
    </w:p>
    <w:p>
      <w:r>
        <w:t>Comunicazione: - al rappresentante del ricorrente (raccomandata; allegato: bollettino di versamento); - all'autorità inferiore (n. di rif. ...; raccomandata; atti di ritorno); - all'Organo centrale d'esecuzione del servizio civile, Thun (raccomandata). Il presidente del collegio: Il cancelliere: Pietro Angeli-Busi Dario Quirici Data di spedizione: 21 gennaio 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