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B-478/2022 vom 6. November 2023</w:t>
      </w:r>
    </w:p>
    <w:p>
      <w:r>
        <w:t>Bundesverwaltungsgericht, 2023-11-06, FR</w:t>
      </w:r>
    </w:p>
    <w:p>
      <w:r>
        <w:rPr>
          <w:b/>
        </w:rPr>
        <w:t xml:space="preserve">Quelle: </w:t>
      </w:r>
      <w:r>
        <w:t>https://mcp.opencaselaw.ch/entscheid/bvger_B-478_2022</w:t>
      </w:r>
    </w:p>
    <w:p>
      <w:r>
        <w:t>FR: TAF B-478/2022 du 6 novembre 2023</w:t>
      </w:r>
    </w:p>
    <w:p>
      <w:r>
        <w:t>IT: TAF B-478/2022 del 6 novembre 2023</w:t>
      </w:r>
    </w:p>
    <w:p>
      <w:pPr>
        <w:pStyle w:val="Heading2"/>
      </w:pPr>
      <w:r>
        <w:t>Regeste</w:t>
      </w:r>
    </w:p>
    <w:p>
      <w:r>
        <w:t>Reconnaissance de certificat/formation</w:t>
      </w:r>
    </w:p>
    <w:p>
      <w:pPr>
        <w:pStyle w:val="Heading2"/>
      </w:pPr>
      <w:r>
        <w:t>Erwägungen</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800 francs, doivent être intégralement mis à sa charge. Ils sont compensés par l'avance de frais, du même montant, versée par le recourant le 14 février 2022.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