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B-4727/2012 vom 4. März 2013</w:t>
      </w:r>
    </w:p>
    <w:p>
      <w:r>
        <w:t>Bundesverwaltungsgericht, 2013-03-04, DE</w:t>
      </w:r>
    </w:p>
    <w:p>
      <w:r>
        <w:rPr>
          <w:b/>
        </w:rPr>
        <w:t xml:space="preserve">Quelle: </w:t>
      </w:r>
      <w:r>
        <w:t>https://mcp.opencaselaw.ch/entscheid/bvger_B-4727_2012</w:t>
      </w:r>
    </w:p>
    <w:p>
      <w:r>
        <w:t>FR: TAF B-4727/2012 du 4 mars 2013</w:t>
      </w:r>
    </w:p>
    <w:p>
      <w:r>
        <w:t>IT: TAF B-4727/2012 del 4 marzo 2013</w:t>
      </w:r>
    </w:p>
    <w:p>
      <w:pPr>
        <w:pStyle w:val="Heading2"/>
      </w:pPr>
      <w:r>
        <w:t>Regeste</w:t>
      </w:r>
    </w:p>
    <w:p>
      <w:r>
        <w:t>Rentenanspruch</w:t>
      </w:r>
    </w:p>
    <w:p>
      <w:pPr>
        <w:pStyle w:val="Heading2"/>
      </w:pPr>
      <w:r>
        <w:t>Erwägungen</w:t>
      </w:r>
    </w:p>
    <w:p>
      <w:r>
        <w:rPr>
          <w:b/>
        </w:rPr>
        <w:t>E. 1</w:t>
      </w:r>
    </w:p>
    <w:p>
      <w:r>
        <w:t>Die Beschwerde wird in dem Sinne gutgeheissen, dass die angefochtene Verfügung vom 31. Juli 2012 aufgehoben und die Sache zur Durchführung einer psychiatrischen Begutachtung in der Schweiz und zum Erlass einer neuen Verfügung an die Vorinstanz zurückgewiesen wird.</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 die Vorinstanz (Ref-Nr. _______; Gerichtsurkunde) - das Bundesamt für Sozialversicherungen BSV (Gerichtsurkunde) Für die Rechtsmittelbelehrung wird auf die nächste Seite verwiesen. Die vorsitzende Richterin: Die Gerichtsschreiberin: Vera Marantelli Bianca Spescha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 5. März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