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B-4679/2011 vom 15. September 2011</w:t>
      </w:r>
    </w:p>
    <w:p>
      <w:r>
        <w:t>Bundesverwaltungsgericht, 2011-09-15, DE</w:t>
      </w:r>
    </w:p>
    <w:p>
      <w:r>
        <w:rPr>
          <w:b/>
        </w:rPr>
        <w:t xml:space="preserve">Quelle: </w:t>
      </w:r>
      <w:r>
        <w:t>https://mcp.opencaselaw.ch/entscheid/bvger_B-4679_2011</w:t>
      </w:r>
    </w:p>
    <w:p>
      <w:r>
        <w:t>FR: TAF B-4679/2011 du 15 septembre 2011</w:t>
      </w:r>
    </w:p>
    <w:p>
      <w:r>
        <w:t>IT: TAF B-4679/2011 del 15 settembre 2011</w:t>
      </w:r>
    </w:p>
    <w:p>
      <w:pPr>
        <w:pStyle w:val="Heading2"/>
      </w:pPr>
      <w:r>
        <w:t>Regeste</w:t>
      </w:r>
    </w:p>
    <w:p>
      <w:r>
        <w:t>Rechtsverzögerung/Rechtsverweigerung</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ausgerichtet.</w:t>
      </w:r>
    </w:p>
    <w:p>
      <w:r>
        <w:rPr>
          <w:b/>
        </w:rPr>
        <w:t>E. 4</w:t>
      </w:r>
    </w:p>
    <w:p>
      <w:r>
        <w:t>Dieser Entscheid geht an: - den Beschwerdeführer (Gerichtsurkunde) - die Vorinstanz (Ref-Nr. [...]; Gerichtsurkunde) Der Einzelrichter: Die Gerichtsschreiberin: Philippe Weissenberger Astrid Hirzel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