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B-4646/2012 vom 17. Juli 2013</w:t>
      </w:r>
    </w:p>
    <w:p>
      <w:r>
        <w:t>Bundesverwaltungsgericht, 2013-07-17, DE</w:t>
      </w:r>
    </w:p>
    <w:p>
      <w:r>
        <w:rPr>
          <w:b/>
        </w:rPr>
        <w:t xml:space="preserve">Quelle: </w:t>
      </w:r>
      <w:r>
        <w:t>https://mcp.opencaselaw.ch/entscheid/bvger_B-4646_2012</w:t>
      </w:r>
    </w:p>
    <w:p>
      <w:r>
        <w:t>FR: TAF B-4646/2012 du 17 juillet 2013</w:t>
      </w:r>
    </w:p>
    <w:p>
      <w:r>
        <w:t>IT: TAF B-4646/2012 del 17 luglio 2013</w:t>
      </w:r>
    </w:p>
    <w:p>
      <w:pPr>
        <w:pStyle w:val="Heading2"/>
      </w:pPr>
      <w:r>
        <w:t>Regeste</w:t>
      </w:r>
    </w:p>
    <w:p>
      <w:r>
        <w:t>Absolute Ausschlussgründe</w:t>
      </w:r>
    </w:p>
    <w:p>
      <w:pPr>
        <w:pStyle w:val="Heading2"/>
      </w:pPr>
      <w:r>
        <w:t>Erwägungen</w:t>
      </w:r>
    </w:p>
    <w:p>
      <w:r>
        <w:rPr>
          <w:b/>
        </w:rPr>
        <w:t>E. 1</w:t>
      </w:r>
    </w:p>
    <w:p>
      <w:r>
        <w:t>Das Rückzugsschreiben der Beschwerdeführerin vom 12. Juli 2013 wird der Vorinstanz zugestellt.</w:t>
      </w:r>
    </w:p>
    <w:p>
      <w:r>
        <w:rPr>
          <w:b/>
        </w:rPr>
        <w:t>E. 2</w:t>
      </w:r>
    </w:p>
    <w:p>
      <w:r>
        <w:t>Das Beschwerdeverfahren wird zufolge Rückzugs als gegenstandslos geworden abgeschrieben.</w:t>
      </w:r>
    </w:p>
    <w:p>
      <w:r>
        <w:rPr>
          <w:b/>
        </w:rPr>
        <w:t>E. 3</w:t>
      </w:r>
    </w:p>
    <w:p>
      <w:r>
        <w:t>Die Verfahrenskosten von Fr. 500.- werden der Beschwerdeführerin auferlegt und mit dem geleisteten Kostenvorschuss von Fr. 2'500.- verrechnet. Die Differenz von Fr. 2'000. - wird der Beschwerdeführerin nach Eintritt der Rechtskraft dieses Entscheides aus der Gerichtskasse zurückerstattet.</w:t>
      </w:r>
    </w:p>
    <w:p>
      <w:r>
        <w:rPr>
          <w:b/>
        </w:rPr>
        <w:t>E. 4</w:t>
      </w:r>
    </w:p>
    <w:p>
      <w:r>
        <w:t>Es wird keine Parteientschädigung zugesprochen.</w:t>
      </w:r>
    </w:p>
    <w:p>
      <w:r>
        <w:rPr>
          <w:b/>
        </w:rPr>
        <w:t>E. 5</w:t>
      </w:r>
    </w:p>
    <w:p>
      <w:r>
        <w:t>Dieser Entscheid geht an: - die Beschwerdeführerin (Gerichtsurkunde; Beilage: Rückerstattungs-formular) - die Vorinstanz (Ref-Nr. 64915/2009; Gerichtsurkunde; Beilage: gemäss Ziff.1) Der vorsitzende Richter: Der Gerichtsschreiber: David Aschmann Salim Rizvi Rechtsmittelbelehrung: Gegen diesen Entscheid kann innert 30 Tagen nach Eröffnung beim Bundesgericht, 1000 Lausanne 14, Beschwerde in Zivilsachen geführt werden (Art. 72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Beschwerdeführerin in Händen hat, beizulegen (Art. 42 BGG). Versand: 17. Juli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