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B-4636/2018 vom 10. Oktober 2018</w:t>
      </w:r>
    </w:p>
    <w:p>
      <w:r>
        <w:t>Bundesverwaltungsgericht, 2018-10-10, DE</w:t>
      </w:r>
    </w:p>
    <w:p>
      <w:r>
        <w:rPr>
          <w:b/>
        </w:rPr>
        <w:t xml:space="preserve">Quelle: </w:t>
      </w:r>
      <w:r>
        <w:t>https://mcp.opencaselaw.ch/entscheid/bvger_B-4636_2018</w:t>
      </w:r>
    </w:p>
    <w:p>
      <w:r>
        <w:t>FR: TAF B-4636/2018 du 10 octobre 2018</w:t>
      </w:r>
    </w:p>
    <w:p>
      <w:r>
        <w:t>IT: TAF B-4636/2018 del 10 ottobre 2018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- den Beschwerdeführer (Einschreiben; Beschwerdebeilage zurück) - die Vorinstanz (Ref-Nr. 48618.37536; Einschreiben) - die Vollzugsstelle für den Zivildienst ZIVI, Zentralstelle, Malerweg 6, 3600 Thun (Einschreiben; Vernehmlassungsbeilagen zurück) Der vorsitzende Richter: Der Gerichtsschreiber: Hans Urech Thomas Reidy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