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B-4568/2011 vom 21. September 2011</w:t>
      </w:r>
    </w:p>
    <w:p>
      <w:r>
        <w:t>Bundesverwaltungsgericht, 2011-09-21, DE</w:t>
      </w:r>
    </w:p>
    <w:p>
      <w:r>
        <w:rPr>
          <w:b/>
        </w:rPr>
        <w:t xml:space="preserve">Quelle: </w:t>
      </w:r>
      <w:r>
        <w:t>https://mcp.opencaselaw.ch/entscheid/bvger_B-4568_2011</w:t>
      </w:r>
    </w:p>
    <w:p>
      <w:r>
        <w:t>FR: TAF B-4568/2011 du 21 septembre 2011</w:t>
      </w:r>
    </w:p>
    <w:p>
      <w:r>
        <w:t>IT: TAF B-4568/2011 del 21 settembre 2011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- den Beschwerdeführer (Einschreiben; Beilage: Beschwerdebeilagen zurück) - die Vorinstanz (Ref-Nr. [...]); Einschreiben) Die Einzelrichterin: Der Gerichtsschreiber: Maria Amgwerd Roger Mallepell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